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E-7294/2025 vom 20. Oktober 2025</w:t>
      </w:r>
    </w:p>
    <w:p>
      <w:r>
        <w:t>Bundesverwaltungsgericht, 2025-10-20, FR</w:t>
      </w:r>
    </w:p>
    <w:p>
      <w:r>
        <w:rPr>
          <w:b/>
        </w:rPr>
        <w:t xml:space="preserve">Quelle: </w:t>
      </w:r>
      <w:r>
        <w:t>https://mcp.opencaselaw.ch/entscheid/bvger_E-7294_2025</w:t>
      </w:r>
    </w:p>
    <w:p>
      <w:r>
        <w:t>FR: TAF E-7294/2025 du 20 octobre 2025</w:t>
      </w:r>
    </w:p>
    <w:p>
      <w:r>
        <w:t>IT: TAF E-7294/2025 del 20 ottobre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ll est renoncé à un échange d'écritures (art. 111a al. 1 LAsi).</w:t>
      </w:r>
    </w:p>
    <w:p>
      <w:r>
        <w:rPr>
          <w:b/>
        </w:rPr>
        <w:t>E. 2</w:t>
      </w:r>
    </w:p>
    <w:p>
      <w:r>
        <w:t>Il convient d'examiner en premier lieu les griefs formels soulevés par les intéressés, dès lors qu'ils sont susceptibles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Comme exposé, les recourants reprochent au SEM d'avoir violé son obligation d'instruire leur état de santé.</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Au moment de statuer, le SEM disposait de rapports médicaux récents ainsi que des explications de A._______ et B._______ relatives à leur état de santé. Des examens avaient été effectués et des diagnostics posés, étant rappelé que A._______ a refusé d'être hospitalisé pour un contrôle. Un traitement avait en outre été mis en place concernant les troubles psychiques de B._______. Nantie de ces informations, l'autorité intimée a retenu que les affections dont souffraient les recourants n'étaient pas suffisamment graves pour s'opposer à un retour en Grèce, où ils auraient au demeurant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 la décision querellée, ce qui relève du fond. Les questions de la licéité et de l'exigibilité de leur renvoi, en lien avec leur état de santé - et, en particulier, la péjoration alléguée de celui de B._______ suite à au prononcé de la décision querellée - seront examinées plus loin. Partant, rien n'indique que le SEM aurait manqué à son devoir d'instruction.</w:t>
      </w:r>
    </w:p>
    <w:p>
      <w:r>
        <w:rPr>
          <w:b/>
        </w:rPr>
        <w:t>E. 2.2</w:t>
      </w:r>
    </w:p>
    <w:p>
      <w:r>
        <w:t>Il convient encore d'examiner si le SEM aurait dû entendre personnellement C._______ et D._______, comme le soutiennent les recourants.</w:t>
      </w:r>
    </w:p>
    <w:p>
      <w:r>
        <w:rPr>
          <w:b/>
        </w:rPr>
        <w:t>E. 2.2.1</w:t>
      </w:r>
    </w:p>
    <w:p>
      <w:r>
        <w:t>L'art. 12 ch. 1 de la Convention relative aux droits de l'enfant du 20 novembre 1989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w:t>
      </w:r>
    </w:p>
    <w:p>
      <w:r>
        <w:rPr>
          <w:b/>
        </w:rPr>
        <w:t>E. 2.2.2</w:t>
      </w:r>
    </w:p>
    <w:p>
      <w:r>
        <w:t>En l'espèce, au moment du dépôt de la demande d'asile, le 23 juin 2025, D._______ et C._______ étaient respectivement âgés de (...) et (...) ans. Lors de leurs auditions, A._______ et B._______ se sont notamment exprimés sur le séjour passé en Grèce avec leurs enfants et la situation médicale de ceux-ci. Il n'existait ainsi aucun indice selon lequel il aurait été nécessaire d'entendre personnellement ces derniers. En outre, il ne ressort pas du dossier que leurs intérêts divergeraient de ceux de leurs parents. Le Tribunal a déjà estimé qu'il était possible, dans ces conditions, de renoncer à une audition séparée des enfants sans que cette renonciation entraîne une violation de la l'art. 12 CDE (cf. arrêt de référence du Tribunal E-3427/2021 et E-3431/2021 [causes jointes] du 28 mars 2022 consid. 4.4 ; ATAF 2012/31 consid. 5.2). Au demeurant, D._______ et C._______ étaient encore loin de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les recourants ne sauraient valablement reprocher au SEM de ne pas avoir entendu directement leurs enfants. Le Tribunal relève encore que ni les intéressés ni leur représentante n'ont requis l'audition de D._______ et C._______ avant le prononcé de la décision querellée, et qu'ils avaient, si nécessaire, la possibilité de fournir toute information complémentaire les concernant dans leur mémoire de recours. Partant, toute violation de l'art. 12 CDE ou, plus largement, du droit d'être entendu de D._______ et C._______ peut être écartée.</w:t>
      </w:r>
    </w:p>
    <w:p>
      <w:r>
        <w:rPr>
          <w:b/>
        </w:rPr>
        <w:t>E. 2.3</w:t>
      </w:r>
    </w:p>
    <w:p>
      <w:r>
        <w:t>Sur le vu de ce qui précède, les griefs formels des recourants sont infondés et doivent être rejetés.</w:t>
      </w:r>
    </w:p>
    <w:p>
      <w:r>
        <w:rPr>
          <w:b/>
        </w:rPr>
        <w:t>E. 3.1</w:t>
      </w:r>
    </w:p>
    <w:p>
      <w:r>
        <w:t>La décision attaquée étant une décision de non-entrée en matière, l'objet du litige ne peut porter que sur le bien-fondé de cette décision (cf. ATAF 2009/54 consid. 1.3.3), en l'espèce fondée sur l'art. 31a al. 1 let. a LAsi.</w:t>
      </w:r>
    </w:p>
    <w:p>
      <w:r>
        <w:rPr>
          <w:b/>
        </w:rPr>
        <w:t>E. 3.2</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3.3</w:t>
      </w:r>
    </w:p>
    <w:p>
      <w:r>
        <w:t>En l'occurrence, la Grèce a été désignée comme un Etat tiers sûr, à l'instar de tous les Etats de l'UE et de l'AELE. Conformément à l'art. 31a al. 1 let. a LAsi, la possibilité pour les recourants de retourner dans l'Etat tiers en cause présuppose que leur réadmission par cet Etat soit garantie (cf. FF 2002 6359, spéc. 6399). En l'occurrence, cette condition est réalisée, les autorités grecques ayant donné leur accord, le 8 juillet 2025, à la réadmission sur leur territoire des intéressés, qui y bénéficient du statut de réfugié et de titres de séjour en cours de validité.</w:t>
      </w:r>
    </w:p>
    <w:p>
      <w:r>
        <w:rPr>
          <w:b/>
        </w:rPr>
        <w:t>E. 3.4</w:t>
      </w:r>
    </w:p>
    <w:p>
      <w:r>
        <w:t>Par ailleurs, les recourants n'ont pas rendu crédible, ni même allégué, que les autorités grecques failliraient à leurs obligations en les renvoyant dans leur pays d'origine, au mépris de la protection internationale qu'elles leur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 Comme exposé, les intéressés soutiennent d'ailleurs dans leur recours que le SEM aurait dû entrer en matière sur leur demande d'asile dès lors que le caractère illicite de l'exécution de leur renvoi serait démontré. Il n'y a néanmoins pas lieu de résoudre cette question ici, compte tenu des considérations qui suivent (cf. infra, consid. 4).</w:t>
      </w:r>
    </w:p>
    <w:p>
      <w:r>
        <w:rPr>
          <w:b/>
        </w:rPr>
        <w:t>E. 3.5</w:t>
      </w:r>
    </w:p>
    <w:p>
      <w:r>
        <w:t>Aucune exception à la règle générale du renvoi prévue à l'art. 44 LAsi n'est réalisée en l'espèce (cf. art. 32 de l'ordonnance 1 sur l'asile du 11 août 1999 [OA 1, RS 142.311]) ; le renvoi des intéressés est dès lors confirmé.</w:t>
      </w:r>
    </w:p>
    <w:p>
      <w:r>
        <w:rPr>
          <w:b/>
        </w:rPr>
        <w:t>E. 3.6</w:t>
      </w:r>
    </w:p>
    <w:p>
      <w:r>
        <w:t>Dans ces circonstances,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des recourants et a prononcé leur renvoi de Suisse.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l'art. 4 de la Charte des droits fondamentaux de l'Union européenne (qui n'est pas directement applicable en Suisse et dont le contenu est au demeurant identique à celui de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E-3427/2021 et E-3431/2021 précité),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4.5.3</w:t>
      </w:r>
    </w:p>
    <w:p>
      <w:r>
        <w:t>Dans le cas particulier, les recourants ne démontrent pas que, durant leur séjour en Grèce en tant que réfugiés, il se sont trouvés dans une situation de dénuement matériel extrême incompatible avec la dignité humaine. En outre, ils n'ont pas démontré avoir épuisé les possibilités d'obtenir de l'aide dans ce pays ; en tout état de cause, ils n'en ont pas eu le temps vu la brièveté de leur séjour sur place après leur sortie du centre d'accueil. De plus, l'allégation répétée selon laquelle ils n'auraient reçu aucune information ou document relatif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Il est par ailleurs singulier que les intéressés, qui ont à tout le moins eu un accès sporadique à Internet lors de leur séjour en Grèce, ne se soient pas renseignés eux-mêmes au sujet de leurs droits, l'explication de A._______ selon laquelle on ne lui aurait jamais dit qu'il devait faire une telle recherche paraissant insuffisante (cf. procès-verbal d'audition de A._______, R18 s.). Sur ce point, le Tribunal relève encore que le lien vers le site Internet des autorités migratoires grecques mentionné par le SEM dans la décision querellée (https://migration.gov.gr/en/gas/diadikasia-asyloy/meta-tin-aitisi/) est fonctionnel (consulté le 2 octobre 2025), contrairement à ce qu'indiquent les intéressés dans leur recours (cf. mémoire de recours, p. 7).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Quoi qu'ils en disent, rien ne permet en effet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les intéressés ne soient pas en mesure d'y exercer une activité lucrative, quand bien même ils ne maîtriseraient pas le grec. A l'admettre, le fait que A._______ se soit présenté en vain pendant quelques jours sur la Place H._______ à la recherche d'un emploi ne saurait être considéré comme suffisant, considérant notamment qu'il bénéficie de plusieurs années d'expérience professionnelle en tant que soudeur et qu'il a également travaillé dans la vente ainsi que pendant son parcours migratoire (cf. procès-verbal d'audition de A._______, R2 à 4 23 et 38). Rien n'indique non plus que B._______ ne serait pas en mesure de contribuer à l'entretien de la famille, fût-ce en assumant une activité à temps partiel. L'impossibilité pour les intéressés de faire reconnaître leurs diplômes afghans en Grèce, alléguée au stade du recours (cf. mémoire de recours, p. 9) n'est, même à l'admettre, pas décisive en l'espèce. Quoi qu'ils en disent, les recourants n'apparaissent ainsi pas dénués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Au regard de leur parcours, et contrairement à ce qu'ils soutiennent, rien n'indique que les recourants seraient incapables de solliciter les prestations sociales auxquelles ils ont droit à leur retour en Grèce. L'explication des recourants selon laquelle le dénuement dans lequel ils se seraient retrouvés à G._______ expliquerait leur départ quasi-immédiat du pays n'est pas étayée. Elle est au demeurant douteuse, considérant notamment qu'ils ont indiqué avoir dépensé environ 25'000 dollars pour financer leur voyage entre l'Afghanistan et la Grèce, soit une somme considérable dans le contexte afghan, qui suggèrent qu'ils n'étaient pas totalement démunis à leur arrivée dans ce pays. L'allégation au stade du recours selon laquelle ils auraient dû se faire prêter de l'argent par un ami pour rejoindre G._______ après avoir quitté le camp de F._______ (cf. mémoire de recours, p. 8) ne ressort pas de leurs auditions. Ils ont en revanche indiqué s'être fait acheter des billets d'avion pour 600 ou 700 euros au cours de leur séjour à G._______, ce qui démontre qu'ils n'étaient pas dépourvus de soutiens et de ressources (cf. procès-verbal d'audition de A._______, R23 à 25). Ils auraient d'ailleurs pu, si nécessaire, consacrer cette somme à leur entretien provisoire sur place, le temps d'entreprendre les premières démarches d'intégration. Cela dit, comme exposé, le dossier révèle plutôt qu'ils n'avaient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L'insécurité qui aurait régné dans le parc où les intéressés auraient dormi pendant deux nuits n'est pas déterminante, vu les possibilités susmentionnées d'obtenir un logement en Grèce. La crainte que B._______ dit avoir éprouvée d'être retrouvée par des talibans en Grèce ne repose par ailleurs sur aucun élément concret. Au demeurant, rien n'indique que les intéressés ne pourraient pas compter, si nécessaire, sur la protection des autorités grecques.</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poursuivre leur traitement et de bénéficier d'un suivi médical approprié.</w:t>
      </w:r>
    </w:p>
    <w:p>
      <w:r>
        <w:rPr>
          <w:b/>
        </w:rPr>
        <w:t>E. 4.7</w:t>
      </w:r>
    </w:p>
    <w:p>
      <w:r>
        <w:t>Si certaines dispositions de la CEDEF sont considérées en doctrine comme directement applicables (cf. ATF 137 I 305 consid. 3.2 p. 318 et les références citées), tel n'est pas le cas de son art. 2, qui constitue une norme programmatique à l'attention du législateur national. B._______ ne saurait donc s'en prévaloir pour s'opposer à l'exécution de son renvoi en Grèce. Cela dit, elle n'a en rien démontré que cette mesure l'exposerait à des formes graves de discrimination ou de violence en raison de sa qualité de femme.</w:t>
      </w:r>
    </w:p>
    <w:p>
      <w:r>
        <w:rPr>
          <w:b/>
        </w:rPr>
        <w:t>E. 4.8</w:t>
      </w:r>
    </w:p>
    <w:p>
      <w:r>
        <w:t>Enfin, la présence en Suisse d'une cousine de B._______, dont celle-ci n'est à l'évidence pas dépendante, ne fonde pas pour elle un droit de demeurer dans le pays au titre de son droit au respect de sa vie privée et familiale au sens de l'art. 8 CEDH, disposition dont elle ne se prévaut d'ailleurs pas.</w:t>
      </w:r>
    </w:p>
    <w:p>
      <w:r>
        <w:rPr>
          <w:b/>
        </w:rPr>
        <w:t>E. 4.9</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A._______ et B._______, respectivement âgés de (...) et (...) ans, sont jeunes. Leurs enfants, âgés de (...) et (...) ans, sont quant à eux déjà en âge d'être scolarisés. Par ailleurs, A._______ et B._______ ont tous deux terminé l'école obligatoire. Le premier bénéficie notamment d'une expérience professionnelle de trois ou quatre ans en tant que soudeur, acquise dans son pays d'origine. La seconde a dit avoir passé le concours d'entrée à l'université.</w:t>
      </w:r>
    </w:p>
    <w:p>
      <w:r>
        <w:rPr>
          <w:b/>
        </w:rPr>
        <w:t>E. 5.3.2</w:t>
      </w:r>
    </w:p>
    <w:p>
      <w:r>
        <w:t>En outre, pour les mêmes raisons que celles développées précédemment, il ne ressort pas du dossier que les affections des recourants - notamment les troubles psychiques de B._______ et son asthme - ou les conditions de vie en Grèce sont telles que l'exécution de leur renvoi dans ce pays les mettrait concrètement en danger, au sens restrictif de l'art. 83 al. 4 LEI (cf. ATAF 2011/50 consid. 8.1 à 8.3 ; 2010/41 consid. 8.3.5 ; 2008/34 consid. 11.2.2 ; 2007/10 consid. 5.1 ; JICRA 2003 n° 24 consid. 5a). Les recourants ne nécessitent manifestement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Rien n'indique en outre que les intéressés ne seraient pas en mesure de financer l'achat des médicaments dont ils pourraient avoir besoin, si nécessaire en sollicitant l'aide des autorités grecques ou des organisations d'aides présentes sur place. Partant, il n'y a pas lieu de requérir des autorités grecques les garanties de prise en charge évoquées dans le mémoire de recours.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permet en outre de retenir que les recourants aient vécu en Grèce dans des conditions de précarité telles qu'elles puissent expliquer les affections psychiques alléguées par B._______. Rien n'indique ainsi qu'un retour en Grèce pourrait, en soi, exposer cette dernière à une péjoration de son état de santé. B._______ ne présentait pas d'idées suicidaires avant le prononcé de la décision querellée. Comme exposé, il ressort du mémoire de recours qu'elle en ferait état depuis lors. Il ressort toutefois du journal de soins du 18 septembre 2025 précité qu'elle n'en présentait alors pas. Le rapport médical du 1er octobre 2025 précité indique encore que son état clinique s'était péjoré, qu'elle était triste et avait déclaré souffrir d'insomnie, d'une perte d'appétit ainsi que de crises de tétanies. A cet égard, et en tout état de cause, il est rappelé qu'une dégradation de l'état de santé psychique des personnes faisant l'objet de décisions négatives en matière d'asile est souvent observée, sans pour autant faire obstacle à l'exécution de leur renvoi. Au demeurant, selon la pratique du Tribunal, il est rappelé que des tendances suicidaires ne constituent pas, en soi, un obstacle à l'exécution du renvoi, seule une mise en danger présentant des formes concrètes, lesquelles font défaut en l'espèce,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Si des menaces auto-agressives devaient (ré)apparaître au moment de l'organisation du départ de Suisse, il appartiendrait aux éventuels thérapeutes de la recourante, respectivement aux autorités chargées de l'exécution du renvoi, de prévoir des mesures concrètes pour en prévenir la réalisation (cf. arrêt du Tribunal D-2909/2018 du 1er mai 2020 consid. 12.5.3 et jurisp. cit.).</w:t>
      </w:r>
    </w:p>
    <w:p>
      <w:r>
        <w:rPr>
          <w:b/>
        </w:rPr>
        <w:t>E. 5.3.3</w:t>
      </w:r>
    </w:p>
    <w:p>
      <w:r>
        <w:t>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quelques jours après avoir obtenu leurs documents d'identité grecs et quitté le camp dans lequel ils étaient hébergés. Comme déjà dit, on ne saurait ainsi admettre qu'ils ont déployé tous les efforts et entrepris toutes les démarches nécessaires en vue de s'intégrer en Grèce et de faire valoir leurs droits dans ce pays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Comme l'a relevé le SEM, l'intérêt supérieur de C._______ et D._______, au sens de l'art. 3 CDE, commande principalement qu'ils restent dans le giron de leurs parents, avec lesquels ils seront renvoyés en Grèce, de sorte qu'il ne saurait faire obstacle à l'exécution du renvoi des prénommés. Quoi qu'en dise les recourants, l'intérêt de leurs enfants a ainsi dûment été pris en compte, étant encore rappelé que ceux-ci ne séjournent en Suisse que depuis quelques mois, de sorte que leur retour en Grèce ne saurait constituer un déracinement, et sont en bonne santé</w:t>
      </w:r>
    </w:p>
    <w:p>
      <w:r>
        <w:rPr>
          <w:b/>
        </w:rPr>
        <w:t>E. 5.3.6</w:t>
      </w:r>
    </w:p>
    <w:p>
      <w:r>
        <w:t>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w:t>
      </w:r>
    </w:p>
    <w:p>
      <w:r>
        <w:rPr>
          <w:b/>
        </w:rPr>
        <w:t>E. 5.4</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intéressés, ceux-ci ayant obtenu une protection subsidiaire dans cet Etat.</w:t>
      </w:r>
    </w:p>
    <w:p>
      <w:r>
        <w:rPr>
          <w:b/>
        </w:rPr>
        <w:t>E. 7</w:t>
      </w:r>
    </w:p>
    <w:p>
      <w:r>
        <w:t>En conséquence, le recours est rejeté.</w:t>
      </w:r>
    </w:p>
    <w:p>
      <w:r>
        <w:rPr>
          <w:b/>
        </w:rPr>
        <w:t>E. 8</w:t>
      </w:r>
    </w:p>
    <w:p>
      <w:r>
        <w:t>Les demandes de mesures superprovisionnelles et d'effet suspensif étaient d'emblée sans objet, et donc irrecevables, le recours ayant un tel effet (art. 42 LAsi) et celui-ci n'ayant pas été retiré.</w:t>
      </w:r>
    </w:p>
    <w:p>
      <w:r>
        <w:rPr>
          <w:b/>
        </w:rPr>
        <w:t>E. 9</w:t>
      </w:r>
    </w:p>
    <w:p>
      <w:r>
        <w:t>La demande de dispense d'une avance des frais de procédure devient sans objet avec le présent arrêt, dès lors qu'il est immédiatement statué sur le fond.</w:t>
      </w:r>
    </w:p>
    <w:p>
      <w:r>
        <w:rPr>
          <w:b/>
        </w:rPr>
        <w:t>E. 10</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n'étaient pas d'emblée vouées à l'échec et les intéressés peuvent être tenus pour indigents, de sorte que la demande d'assistance judiciaire totale doit être admise (art. 65 al. 1 PA, en lien avec l'art. 102m al. 1 LAsi). Il est donc renoncé à la perception des frais de procédure (art. 63 al. 1 PA a contrario).</w:t>
      </w:r>
    </w:p>
    <w:p>
      <w:r>
        <w:rPr>
          <w:b/>
        </w:rPr>
        <w:t>E. 11</w:t>
      </w:r>
    </w:p>
    <w:p>
      <w:r>
        <w:t>Lea Hungerbühler remplit les conditions de l'art. 102m al. 3 LAsi, de sorte qu'il y a lieu de désigner celle-ci en qualité de mandataire d'office et de lui allouer une indemnité à titre d'honoraires et de débours (art. 8 à 11 FITAF,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1'500 francs, tous frais et taxes inclus, une telle somme paraissant adaptée à la nature et à la complexité de la cause ainsi qu'à l'activité déployée.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