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E-7285/2015 vom 4. Juli 2017</w:t>
      </w:r>
    </w:p>
    <w:p>
      <w:r>
        <w:t>Bundesverwaltungsgericht, 2017-07-04, DE</w:t>
      </w:r>
    </w:p>
    <w:p>
      <w:r>
        <w:rPr>
          <w:b/>
        </w:rPr>
        <w:t xml:space="preserve">Quelle: </w:t>
      </w:r>
      <w:r>
        <w:t>https://mcp.opencaselaw.ch/entscheid/bvger_E-7285_2015</w:t>
      </w:r>
    </w:p>
    <w:p>
      <w:r>
        <w:t>FR: TAF E-7285/2015 du 4 juillet 2017</w:t>
      </w:r>
    </w:p>
    <w:p>
      <w:r>
        <w:t>IT: TAF E-7285/2015 del 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7. September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bei einer Überstellung nach Ungarn drohe ihm eine Abschiebung nach Serbien oder Griechenland, wodurch Ungarn gegen das Non-Refoulement Prinzip verstosse. Ein faires Asylverfahren sei nicht gewährleistet. Der Zugang zum ungarischen Asylverfahren würde ihm verwehrt bleiben und ihn erwarte eine unbegründete Gefängnisstrafe mit prekären Haftbedingungen.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vom 12. November 2015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 Das Gesuch um Gewährung der unentgeltlichen Prozessführung und Verzicht auf die Erhebung eines Kostenvorschusses wird somit hinfällig.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keine Kostennote eingereicht. Der Aufwand lässt sich allerdings aufgrund der Akten zuverlässig abschätzen und erweist sich aufgrund der Mandatierung der Rechtsvertreterin nach Beschwerdeeinreichung als gering (Art. 14 Abs. 2 VGKE). In Anwendung der massgeblichen Bemessungsfaktoren (vgl. Art. 8-11 VGKE) ist das Honorar für Magda Burkhard auf Fr. 50.- (inkl. Auslagen) festzusetzen.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