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E-7280/2010 vom 17. November 2010</w:t>
      </w:r>
    </w:p>
    <w:p>
      <w:r>
        <w:t>Bundesverwaltungsgericht, 2010-11-17, DE</w:t>
      </w:r>
    </w:p>
    <w:p>
      <w:r>
        <w:rPr>
          <w:b/>
        </w:rPr>
        <w:t xml:space="preserve">Quelle: </w:t>
      </w:r>
      <w:r>
        <w:t>https://mcp.opencaselaw.ch/entscheid/bvger_E-7280_2010</w:t>
      </w:r>
    </w:p>
    <w:p>
      <w:r>
        <w:t>FR: TAF E-7280/2010 du 17 novembre 2010</w:t>
      </w:r>
    </w:p>
    <w:p>
      <w:r>
        <w:t>IT: TAF E-7280/2010 del 17 novembre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Das Verfahren wird aufgehoben und zur korrekten Fortsetzung des Verfahrens und zur Neubeurteilung im Sinne der Erwägungen an die Vorinstanz zurückgewiesen.</w:t>
      </w:r>
    </w:p>
    <w:p>
      <w:r>
        <w:rPr>
          <w:b/>
        </w:rPr>
        <w:t>E. 3</w:t>
      </w:r>
    </w:p>
    <w:p>
      <w:r>
        <w:t>Das BFM hat dem Beschwerdeführer eine Parteientschädigung von Fr. 1430.-- auszurichten.</w:t>
      </w:r>
    </w:p>
    <w:p>
      <w:r>
        <w:rPr>
          <w:b/>
        </w:rPr>
        <w:t>E. 4</w:t>
      </w:r>
    </w:p>
    <w:p>
      <w:r>
        <w:t>Dieses Urteil geht an den Rechtsvertreter des Beschwerdeführers, das BFM und die kantonale Behörde. Die vorsitzende Richterin: Die Gerichtsschreiberin: Christa Luterbacher Contessina Theis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