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E-7268/2016 vom 30. November 2016</w:t>
      </w:r>
    </w:p>
    <w:p>
      <w:r>
        <w:t>Bundesverwaltungsgericht, 2016-11-30, FR</w:t>
      </w:r>
    </w:p>
    <w:p>
      <w:r>
        <w:rPr>
          <w:b/>
        </w:rPr>
        <w:t xml:space="preserve">Quelle: </w:t>
      </w:r>
      <w:r>
        <w:t>https://mcp.opencaselaw.ch/entscheid/bvger_E-7268_2016</w:t>
      </w:r>
    </w:p>
    <w:p>
      <w:r>
        <w:t>FR: TAF E-7268/2016 du 30 novembre 2016</w:t>
      </w:r>
    </w:p>
    <w:p>
      <w:r>
        <w:t>IT: TAF E-7268/2016 del 30 novembre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E-7268/2016 Arrêt du 30 novembre 2016 Composition François Badoud, juge unique, avec l'approbation de Gérard Scherrer, juge ; Antoine Willa, greffier. Parties A._______, né le (...), Guinée, recourant, contre Secrétariat d'Etat aux migrations (SEM), Quellenweg 6, 3003 Berne, autorité inférieure. Objet Asile (non-entrée en matière) et renvoi (Dublin) ; décision du SEM du 17 novembre 2016 / N (...). Vu la demande d'asile déposée en Suisse par A._______ en date du 21 octobre 2016, la décision du 17 novembre 2016 (notifiée le 22 novembre suivant), par laquelle le SEM, se fondant sur l'art. 31a al. 1 let. b LAsi (RS 142.31), n'est pas entré en matière sur cette demande d'asile, a prononcé le transfert de l'intéressé vers la France et a ordonné l'exécution de cette mesure, constatant l'absence d'effet suspensif à un éventuel recours, le recours interjeté, le 24 novembre 2016, contre cette décision, et la requête d'assistance judiciaire dont il est assorti, la réception du dossier de première instance par le Tribunal administratif fédéral (ci-après : le Tribunal), le 28 novembre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ressortissant du pays tiers ou l'apatride dont la demande a été rejetée et qui a présenté une demande auprès d'un autre Etat membre ou qui se trouve, sans titre de séjour, sur le territoire d'un autre Etat membre (art. 18 par. 1 point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l'intéressé avait déposé une demande d'asile en France, le 28 septembre 2015, qui, selon l'intéressé, aurait été rejetée, qu'en date du 7 novembre 2016, cet office a dès lors soumis aux autorités françaises compétentes, dans les délais fixés aux art. 23 par. 2 et art. 24 par. 2 du règlement Dublin III, une requête aux fins de reprise en charge, fondée sur l'art. 18 par. 1 let. d du règlement Dublin III, que, le 9 novembre suivant, lesdites autorités ont expressément accepté de reprendre en charge le requérant, sur la base de cette même disposition, que la France a ainsi reconnu sa compétence pour traiter la demande d'asile de l'intéressé, que ce point n'est pas contesté, que le recourant, tant en exerçant son droit d'être entendu lors de l'audition que dans son recours, invoque les mauvaises conditions d'accueil qu'il aurait connues en France et fait valoir les risques qu'il courrait de se retrouver dans le dénuement, une fois son transfert exécuté, qu'il n'y a cependant aucune sérieuse raison de croire qu'il existe, en France,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directive no 2013/33/UE du Parlement européen et du Conseil du 26 juin 2013 établissant des normes pour l'accueil des personnes demandant la protection internationale, ci-après :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France, ni que la procédure d'asile y est caractérisée par des défaillances structurelles d'une ampleur telle que les demandeurs d'asile n'ont pas de chances de voir leur demande sérieusement examinée par les autorités françaises, ni qu'ils ne disposent pas d'un recours effectif, ni qu'ils ne sont pas protégés in fine contre un renvoi arbitraire vers leur pays d'origine (cf. arrêt de la CourEDH M.S.S. contre Belgique et Grèce du 21 janvier 2011, 30696/09), que, dans ces conditions, l'application de l'art. 3 par. 2 du règlement Dublin III ne se justifie pas en l'espèce, que le recourant n'a pas non plus apporté d'indices objectifs, concrets et sérieux qu'il serait lui-même privé durablement de tout accès aux conditions matérielles minimales d'accueil prévues par la directive Accueil, qu'au demeurant, si - après son retour en France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françaises en usant des voies de droit adéquates (cf. art. 26 directive Accueil), qu'il n'a en effet fourni aucune information tendant à indiquer qu'il avait déjà accompli de telles démarches, que, dans son acte de recours, le requérant a sollicité l'application d'une des clauses discrétionnaires prévues à l'art. 17 du règlement Dublin III, à savoir celle retenue par le par. 1 de cette disposition (clause de souveraineté), que ce point, qui ressortit à l'opportunité, ne peut cependant plus être examiné au fond par le Tribunal, depuis l'abrogation de l'art. 106 al. 1 let. c LAsi, entrée en vigueur le 1er février 2014,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 qu'en l'espèce, tel apparaît être le cas, que, dans ces conditions, c'est à bon droit que le SEM n'est pas entré en matière sur sa demande d'asile, en application de l'art. 31a al. 1 let. b LAsi, et qu'il a prononcé son transfert de Suisse vers la France, en application de l'art. 44 LAsi, aucune exception à la règle générale du renvoi n'étant réalisée (art. 32 de l'ordonnance 1 du 11 août 1999 sur l'asile relative à la procédure [OA 1, RS 142.311]),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est rejetée, que, vu l'issue de la cause, il y a donc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