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E-7266/2009 vom 27. November 2009</w:t>
      </w:r>
    </w:p>
    <w:p>
      <w:r>
        <w:t>Bundesverwaltungsgericht, 2009-11-27, FR</w:t>
      </w:r>
    </w:p>
    <w:p>
      <w:r>
        <w:rPr>
          <w:b/>
        </w:rPr>
        <w:t xml:space="preserve">Quelle: </w:t>
      </w:r>
      <w:r>
        <w:t>https://mcp.opencaselaw.ch/entscheid/bvger_E-7266_2009</w:t>
      </w:r>
    </w:p>
    <w:p>
      <w:r>
        <w:t>FR: TAF E-7266/2009 du 27 novembre 2009</w:t>
      </w:r>
    </w:p>
    <w:p>
      <w:r>
        <w:t>IT: TAF E-7266/2009 del 27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E-7266/2009/wan {T 0/2} Arrêt du 27 novembre 2009 Composition Maurice Brodard, juge unique, avec l'approbation de Jean-Pierre Monnet, juge ; Edouard Iselin, greffier. Parties A._______, né le (...), Nigéria, (...), recourant, contre Office fédéral des migrations (ODM), Quellenweg 6, 3003 Berne, autorité inférieure. Objet Asile (non-entrée en matière) et renvoi ; décision de l'ODM du 13 novembre 2009 / N (...). Vu la demande d'asile déposée par l'intéressé le 4 octobre 2009, la décision rendue le 13 novembre 2009,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aussi son renvoi de Suisse et en ordonnant l'exécution de cette mesure, l'acte remis à la poste le 20 novembre 2009, par lequel le requérant a recouru auprès du Tribunal administratif fédéral (Tribunal) contre la décision précitée,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qu'il examine librement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l'autorité intimée,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(cf. ATAF 2007/8 consid. 2.1 p. 73 et jurisp. cit.), que le recourant, de langue et d'appartenance ethnique igbo, a déclaré qu'il était originaire d'une localité située dans l'Etat d'Anambra ; qu'un violent affrontement, qui avait pour origine un conflit relatif à un partage de terres, aurait opposé les habitants du lieu et ceux de la localité voisine ; que tous ses parents, oncles et tantes y compris, auraient été massacrés durant ces heurts ; que l'intéressé aurait assisté à l'assassinat de son père, de sa mère et de ses soeurs, avant de pouvoir s'enfuir ; qu'il se serait rendu à Lagos en 2005, où il aurait vécu dans une gare routière ; qu'en septembre 2009, il aurait rencontré au port de cette ville un homme auquel il aurait expliqué ses problèmes et qui, sans contrepartie financière, aurait accepté de l'aider à monter clandestinement dans un « grand bateau », qui aurait ensuite quitté le Nigéria à une date qu'il n'a pas pu préciser ; qu'après une navigation dont il n'a pas pu donner la durée, le recourant aurait pu débarquer, sans contrôle, dans un port inconnu situé dans un Etat qu'il ne connaissait pas ; qu'il y aurait rencontré un inconnu qui lui aurait donné des vêtements et de l'argent, avant de le mettre dans un train ; qu'après un trajet de peut-être quatre heures, il serait arrivé à Vallorbe, où il aurait déposé une demande d'asile ; qu'interrogé sur l'absence d'un passeport ou d'une carte d'identité, il a déclaré qu'il n'en avait jamais possédé et qu'il n'avait plus personne à qui s'adresser au Nigéria pour l'aider à se procurer de telles pièces ; qu'il encore précisé que la seule pièce officielle qui aurait pu donner des informations sur son identité était un acte de naissance, mais que celui-ci avait été perdu lors du massacre de ses parents,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qu'il n'a pas non plus établi qu'il avait des motifs excusables l'empêchant de remettre de tels documents, qu'en effet, il n'est pas crédible que l'intéressé, qui prétend être âgé de (...) ans et avoir en particulier vécu plus de quatre ans à Lagos, n'ait jamais possédé de carte d'identité, qu'en outre, le récit qu'il a fait de son voyage du Nigéria en Suisse est fort vague, stéréotypé et en partie inconcevable (cf. p. 3 ci-avant) ; que le Tribunal relève en particulier qu'il n'est pas plausible qu'il ait pu débarquer dans un port d'Europe occidentale sans disposer d'un document d'identité ; qu'en outre, il n'est pas non plus crédible qu'il ait été en mesure d'effectuer gratuitement un si long voyage en bateau jusqu'en Europe et qu'il ait ensuite continué son voyage en train vers la Suisse grâce à l'aide providentielle d'un inconnu rencontré par hasard ; qu'il est permis d'en conclure que le recourant cherche à dissimuler les causes et les circonstances exactes de son départ, les conditions de son voyage ainsi que l'itinéraire réellement emprunté, soit autant d'éléments qui permettent de considérer qu'il a dû effectuer ce trajet muni d'un document de voyage authentique, qu'ainsi, en l'absence de documents de voyage ou de pièces d'identité, sans excuse valable de leur non-production, la première des exceptions, prévue par la disposition légale précitée,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d'abord, lesdits motifs ne sont pas vraisemblables, les allégations du recourant comportant diverses invraisemblances importantes, qui ne sauraient s'expliquer par le seul fait qu'il est analphabète (cf. p. 1 in fine du mémoire de recours) ; qu'à titre d'exemple, l'intéressé, qui dit avoir vécu de très nombreuses années dans sa prétendue localité d'origine, n'a pas été en mesure de donner l'adresse à laquelle il habitait (cf. pt. 3 p. 1 du procès-verbal [pv] de la première audition) et est resté fort vague lorsqu'on lui a demandé des précisions quant à la taille de ce lieu (cf. questions 55 ss du pv de la seconde audition), ce qui laisse présumer qu'il n'y a jamais résidé ; qu'il a également déclaré qu'il avait quitté cette localité après le prétendu massacre de ses parents, qui aurait eu lieu soit en 2005, soit en 1995, pour se rendre soit directement à Lagos, soit vivre encore dix ans dans « un village près de la rivière » avant de se rendre finalement dans cette métropole (cf. en particulier pt. 3 p. 1 et pt. 15 p. 5 pv de la première audition et les questions 42 et 63 ss du pv de la seconde audition) ; qu'en outre, il n'est pas plausible que toute sa famille, oncle et tantes y compris, ait perdu la vie dans les conditions qu'il a décrites ; qu'en effet, le récit vague et lacunaire de l'intéressé - en particulier pour ce qui est du déroulement et de l'origine de ces violences intercommunautaires ainsi que des préjudices dont lui et sa famille auraient été victimes - ne donne pas l'impression qu'il s'agit d'une situation qu'il a personnellement vécue, qu'en outre, le Tribunal relève que, même s'ils avaient rempli les conditions de vraisemblance posées par l'art. 7 LAsi, les motifs allégés ne seraient de toute façon pas déterminants en matière d'asile ; qu'en effet, à supposer que les prétendus préjudices eussent eu pour origine l'un des motifs énumérés à l'art. 3 LAsi, l'intéressé aurait pu s'adresser aux autorités policières ou judiciaires de son pays pour demander protection, ou, à défaut, aurait manifestement disposé d'une alternative de fuite interne à Lagos ou encore dans une autre partie du Nigéria,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figurant ci-après, le Tribunal constate qu'il n'y a pas lieu d'ordonner de mesures d'instruction tendant à constater l'existence d'un empêchement à l'exécution du renvoi, au sens de la disposition légale précitée,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ordonnance 1 du 11 août 1999 sur l'asile relative à la procédure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14b/ee p. 186 s. et jurisp. cit.), qu'elle est en outre raisonnablement exigible (art. 83 al. 4 LEtr ; JICRA 2003 n° 4 consid. 5 p. 157 s. et jurisp. cit.), dans la mesure où elle ne fait pas apparaître une mise en danger concrète du recourant, qu'en effet, le Nigéria ne connaît pas une situation de guerre, de guerre civile ou de violence généralisée, que, par ailleurs, il ne ressort pas non plus du dossier que l'intéressé pourrait être mis concrètement en danger pour des motifs qui lui seraient propres ; qu'en effet, il est jeune et n'a pas établi qu'il souffrait de problèmes de santé de nature à rendre son renvoi inexécutable, que l'exécution du renvoi est enfin possible (art. 83 al. 2 LEtr ; JICRA 1997 n°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est rejetée, les conclusions du recours étant d'emblée vouées à l'échec (art. 65 al. 1 PA), que vu l'issue de la procédure, il y a lieu de mettre les frais de celle-ci à la charge du recourant (art. 63 al. 1 PA et art. 2 et 3 let. b du règlement du 21 février 2008 concernant les frais, dépens et indemnités fixés par le Tribunal administratif fédéral [FITAF, RS 173.320.2]), (dispositif page suivante) Par ces motifs,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