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E-7264/2016 vom 30. November 2016</w:t>
      </w:r>
    </w:p>
    <w:p>
      <w:r>
        <w:t>Bundesverwaltungsgericht, 2016-11-30, FR</w:t>
      </w:r>
    </w:p>
    <w:p>
      <w:r>
        <w:rPr>
          <w:b/>
        </w:rPr>
        <w:t xml:space="preserve">Quelle: </w:t>
      </w:r>
      <w:r>
        <w:t>https://mcp.opencaselaw.ch/entscheid/bvger_E-7264_2016</w:t>
      </w:r>
    </w:p>
    <w:p>
      <w:r>
        <w:t>FR: TAF E-7264/2016 du 30 novembre 2016</w:t>
      </w:r>
    </w:p>
    <w:p>
      <w:r>
        <w:t>IT: TAF E-7264/2016 del 30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E-7264/2016 Arrêt du 30 novembre 2016 Composition Emilia Antonioni Luftensteiner, juge unique, avec l'approbation de Thomas Wespi, juge ; Sophie Berset, greffière. Parties A._______, né le (...), Inde, recourant, contre Secrétariat d'Etat aux migrations (SEM), Quellenweg 6, 3003 Berne, autorité inférieure. Objet Asile (non-entrée en matière / procédure Dublin) et renvoi ; décision du SEM du 16 novembre 2016 / N (...). Vu la demande d'asile déposée en Suisse par le recourant, le 29 août 2016, la décision du 16 novembre 2016 (notifiée le 22 novembre suivant), par laquelle le SEM, se fondant sur l'art. 31a al. 1 let. b LAsi (RS 142.31), n'est pas entré en matière sur cette demande d'asile, a prononcé le transfert de l'intéressé vers les Pays-Bas et a ordonné l'exécution de cette mesure, constatant l'absence d'effet suspensif à un éventuel recours, le recours interjeté contre cette décision, le 24 novembre 2016, la demande d'assistance judiciaire partielle dont il est assorti, la réception du dossier de première instance par le Tribunal administratif fédéral (ci-après : le Tribunal), le 30 novembre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l'Etat responsable de l'examen d'une demande de protection internationale en vertu du règlement est tenu de prendre en charge - dans les conditions prévues aux art. 21, 22 et 29 - le demandeur qui est titulaire d'un visa en cours de validité délivré par ses autorités et qui se trouve sur le territoire d'un autre Etat (cf. art. 12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le recourant s'était fait délivrer un visa par l'Ambassade des Pays-Bas à New Dehli en date du (...) 2016 et valable du (...) au (...) 2016, qu'en date du 20 septembre 2016, le SEM a dès lors soumis aux autorités néerlandaises compétentes, dans le délai fixé à l'art. 21 par. 1 du règlement Dublin III, une requête aux fins de prise en charge, fondée sur l'art. 12 par. 4 du règlement Dublin III, que, le 16 novembre suivant, lesdites autorités ont expressément accepté de prendre en charge le recourant, sur la base de l'art. 12 par. 2 du règlement Dublin III, puisque le visa délivré par ses autorités était en cours de validité, que les Pays-Bas ont ainsi reconnu leur compétence pour traiter la demande d'asile de l'intéressé, que ce point n'est d'ailleurs pas contesté, qu'il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aux Pays-Bas, ni que la procédure d'asile y est caractérisée par des défaillances structurelles d'une ampleur telle que les demandeurs d'asile n'ont pas de chances de voir leur demande sérieusement examinée par les autorités néerlandaises,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s'est opposé à son transfert vers les Pays-Bas au motif que son pays de destination initial était la Suisse ; qu'ayant passé par un agent pour obtenir un visa pour la Suisse, il ignorait que ce document avait en réalité été délivré par les autorités néerlandaises jusqu'au moment de l'embarquement, qu'à cet égard, force est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c'est à bon droit que le SEM n'est pas entré en matière sur la demande d'asile du recourant, en application de l'art. 31a al. 1 let. b LAsi, et qu'il a prononcé son transfert de Suisse vers les Pays-Bas,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doit être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