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E-7262/2016 vom 30. Januar 2017</w:t>
      </w:r>
    </w:p>
    <w:p>
      <w:r>
        <w:t>Bundesverwaltungsgericht, 2017-01-30, FR</w:t>
      </w:r>
    </w:p>
    <w:p>
      <w:r>
        <w:rPr>
          <w:b/>
        </w:rPr>
        <w:t xml:space="preserve">Quelle: </w:t>
      </w:r>
      <w:r>
        <w:t>https://mcp.opencaselaw.ch/entscheid/bvger_E-7262_2016</w:t>
      </w:r>
    </w:p>
    <w:p>
      <w:r>
        <w:t>FR: TAF E-7262/2016 du 30 janvier 2017</w:t>
      </w:r>
    </w:p>
    <w:p>
      <w:r>
        <w:t>IT: TAF E-7262/2016 del 30 gennaio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d'octroi d'un nouveau délai pour produire un certificat médical est écartée, dans la mesure de sa recevabilité.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