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E-7260/2009 vom 1. Dezember 2009</w:t>
      </w:r>
    </w:p>
    <w:p>
      <w:r>
        <w:t>Bundesverwaltungsgericht, 2009-12-01, DE</w:t>
      </w:r>
    </w:p>
    <w:p>
      <w:r>
        <w:rPr>
          <w:b/>
        </w:rPr>
        <w:t xml:space="preserve">Quelle: </w:t>
      </w:r>
      <w:r>
        <w:t>https://mcp.opencaselaw.ch/entscheid/bvger_E-7260_2009</w:t>
      </w:r>
    </w:p>
    <w:p>
      <w:r>
        <w:t>FR: TAF E-7260/2009 du 1 décembre 2009</w:t>
      </w:r>
    </w:p>
    <w:p>
      <w:r>
        <w:t>IT: TAF E-7260/2009 del 1 dicembre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 und sie nicht gegenstandslos ist.</w:t>
      </w:r>
    </w:p>
    <w:p>
      <w:r>
        <w:rPr>
          <w:b/>
        </w:rPr>
        <w:t>E. 2</w:t>
      </w:r>
    </w:p>
    <w:p>
      <w:r>
        <w:t>Die Gesuche um Gewährung der unentgeltlichen Rechtspflege gemäss Art. 65 Abs. 1 und 2 VwVG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D._______. Der Einzelrichter: Die Gerichtsschreiberin: Kurt Gysi Barbara Balmelli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