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E-7259/2010 vom 19. Oktober 2010</w:t>
      </w:r>
    </w:p>
    <w:p>
      <w:r>
        <w:t>Bundesverwaltungsgericht, 2010-10-19, DE</w:t>
      </w:r>
    </w:p>
    <w:p>
      <w:r>
        <w:rPr>
          <w:b/>
        </w:rPr>
        <w:t xml:space="preserve">Quelle: </w:t>
      </w:r>
      <w:r>
        <w:t>https://mcp.opencaselaw.ch/entscheid/bvger_E-7259_2010</w:t>
      </w:r>
    </w:p>
    <w:p>
      <w:r>
        <w:t>FR: TAF E-7259/2010 du 19 octobre 2010</w:t>
      </w:r>
    </w:p>
    <w:p>
      <w:r>
        <w:t>IT: TAF E-7259/2010 del 19 ottobre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Sin-ne von Art. 65 Abs. 1 und 2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Flughafenpolizei Zürich. Der Einzelrichter: Der Gerichtsschreiber: Bruno Huber Marco Abbühl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