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E-7257/2016 vom 1. Dezember 2016</w:t>
      </w:r>
    </w:p>
    <w:p>
      <w:r>
        <w:t>Bundesverwaltungsgericht, 2016-12-01, FR</w:t>
      </w:r>
    </w:p>
    <w:p>
      <w:r>
        <w:rPr>
          <w:b/>
        </w:rPr>
        <w:t xml:space="preserve">Quelle: </w:t>
      </w:r>
      <w:r>
        <w:t>https://mcp.opencaselaw.ch/entscheid/bvger_E-7257_2016</w:t>
      </w:r>
    </w:p>
    <w:p>
      <w:r>
        <w:t>FR: TAF E-7257/2016 du 1 décembre 2016</w:t>
      </w:r>
    </w:p>
    <w:p>
      <w:r>
        <w:t>IT: TAF E-7257/2016 del 1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E-7257/2016 Arrêt du 1er décembre 2016 Composition François Badoud, juge unique, avec l'approbation de Blaise Vuille, juge ; Beata Jastrzebska, greffière. Parties A._______, né le (...), Guinée, recourant, contre Secrétariat d'Etat aux migrations (SEM), Quellenweg 6, 3003 Berne, autorité inférieure. Objet Asile (non-entrée en matière / procédure Dublin) et renvoi ; décision du SEM du 14 novembre 2016 / N (...). Vu la demande d'asile déposée en Suisse par A._______ en date du 11 septembre 2016, la décision du 14 novembre 2016 (notifiée le 18 novembre 2016), par laquelle le SEM, se fondant sur l'art. 31a al. 1 let. b LAsi (RS 142.31), n'est pas entré en matière sur cette demande et a prononcé le transfert de l'intéressé vers l'Espagne, le recours interjeté, le 24 novembre 2016, contre cette décision, la demande d'assistance judiciaire partielle dont il est assorti, la réception du dossier de première instance par le Tribunal administratif fédéral (ci-après: le Tribunal), le 28 novembre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ce point, qui ressortit à l'opportunité, ne peut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les investigations entreprises par le SEM ont révélé, après consultation de l'unité centrale du système européen «Eurodac», que l'intéressé a franchi irrégulièrement la frontière d'un Etat Dublin, en l'occurrence l'Espagne, le 14 septembre 2015, qu'en date du 5 octobre 2016, cet office a dès lors soumis aux autorités espagnoles compétentes, dans les délais fixés à l'art. 21 par. 1 du règlement Dublin III une requête aux fins de prise en charge, fondée sur l'art. 13 par. 1 du règlement Dublin III, que, le 14 novembre suivant, lesdites autorités ont expressément accepté de prendre en charge le requérant, sur la base de cette même disposition, que l'Espagne a ainsi reconnu sa compétence pour traiter la demande d'asile de l'intéressé, que ce point n'est pas contesté, que l'intéressé s'oppose toutefois à son transfert en Espagne et affirme craindre d'être confronté, dans ce pays, à de grosses difficultés économiques et sociales, que lors de son passage dans cet Etat, il n'aurait reçu aucune aide de la part des autorités espagnoles, qu'après avoir été détenu trois ou quatre mois à B._______, il aurait été transféré à C._______ et placé dans un centre pour requérants d'asile dans des conditions de vie très précaires, que craignant d'être renvoyé dans son pays d'origine, il aurait quitté ce centre et se serait retrouvé à la rue, sans secours et sans soutien, qu'à présent, en cas de transfert, il craint d'être de nouveau livré à lui-même, l'Espagne n'étant pas, à ses yeux, à même d'assurer un accueil adéquat aux requérants d'asile, qu'un transfert dans cet Etat l'exposerait donc au risque d'être privé de ressources et de connaître des conditions de vie indignes, ce qui constituerait une violation de l'art. 3 CEDH, qu'enfin, l'intéressé déclare craindre que sa demande d'asile ne soit pas examinée de manière effective, que sur ce point, il expose que les demandeurs d'asile rencontrent des problèmes d'accès à la procédure et se heurtent à de nombreux obstacles de type administratif lorsqu'ils y demandent protection, que s'agissant du déroulement de la procédure d'asile en Espagne, l'intéressé, qui n'a pas encore déposé de demande de protection dans cet Etat, est à tout le moins malvenu d'en remettre en question l'accessibilité et l'effectivité, que cela étant, contrairement à ce que le recourant affirme, il n'y a aucune raison d'admettre qu'il existe, dans ce pays, des défaillances systémiques dans la procédure d'asile et les conditions d'accueil des demandeurs, qui entraînent un risque de traitement inhumain ou dégradant au sens de l'art. 3 CEDH et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requérants d'asile et leur garantir une protection conforme au droit international et au droit européen, qu'en outre, le recourant n'a fourni aucun élément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dans ces conditions, l'application de l'art. 3 par. 2 du règlement Dublin III ne se justifie pas en l'espèce, qu'au stade de la procédure devant le SEM, l'intéressé affirme encore souhaiter rester en Suisse dans la mesure où les conditions de vie y sont meilleures, que toutefois, le règlement Dublin ne confère pas aux demandeurs d'asile le droit de choisir l'Etat membre par lequel ils souhaitent que leur demande soit examinée ou offrant, à leur avis, les meilleures conditions d'accueil comme Etat responsable de l'examen de leur demande de protection (cf. apar analogie ATAF 2010/45 consid. 8.3), que l'intéressé soutient encore que le SEM aurait dû appliquer dans son cas la clause humanitaire de l'art. 29a al. 3 OA1, laquelle concrétise, en droit suisse, la clause de souveraineté prévue par l'art. 17 par. 1 du règlement Dublin III, qu'à ses yeux, le fait que, depuis l'abrogation de l'art. 106 al. 1 let. c LAsi, la non application de cette clause ne puisse plus être contrôlée au stade de recours, porte atteint à l'art. 27 par. 1 du règlement Dublin III, lequel lui garantit le droit à un recours effectif, en fait et en droit, devant une juridiction indépendante, que l'art. 29a al.3 OA1, à teneur duquel, « le SEM peut, pour des raisons humanitaires, (...) traiter la demande lorsqu'il ressort de l'examen qu'un autre Etat est compétent", est rédigé sous forme potestative et ressortit à l'opportunité (cf. ATAF 2015/9 consid. 5.3), qu'il y a donc lieu de déterminer si, sous cet aspect particulier, l'art. 27 par. 1 dudit règlement exige un contrôle de la part de la juridiction de recours, qu'en tout état de cause, la seule lecture de cette disposition permet de constater d'emblée que tel n'est pas le cas, le demandeurs ne devant disposer que d'une voie de recours « en fait et en droit », que, certes, cette disposition doit être lue à la lumière des art. 6 et 13 de la CEDH et de l'art. 47 de la Charte des droits fondamentaux de l'UE, lesquels garantissent le droit à un procès équitable et le droit à un recours effectif (Filzwieser Christian/Sprung Andrea, Dublin III-Verordnung, Das Europäische Asyl-zuständigkeitssystem, 2014, Art. 27, K2, p. 215) que toutefois ces dernières dispositions n'exigent pas qu'une voie de recours en opportunité soit garantie en droit interne (cf. Tanquerel Thierry, Le contrôle de l'opportunité, in : Bellanger François/Tanquerel Thierry (éd.), Le contentieux administratif, 2013, pp. 209-238, p. 226) qu'en conséquence, le fait de ne pas pouvoir attaquer la décision querellée sous l'angle de l'opportunité ne porte pas atteinte au droit de l'intéressé à un recours effectif, qu'au demeurant, l'arrêt de la Cour de justice de l'Union européenne (CJUE C-63/15 Mehrdad Ghezelbash contre Staatssecretaris van Veiligheid en Justitie, du 7 juin 2016), cité par l'intéressé dans son recours, n'est pas pertinent en l'espèce, dans la mesure où il ne porte pas sur le contrôle d'application d'une clause discrétionnaire, que cela dit, comme déjà observé, en présence d'éléments susceptibles à conduire à l'application d'une telle clause, le Tribunal se limite à contrôler si le SEM a fait usage de son pouvoir d'appréciation et s'il l'a fait selon des critères objectifs et transparents (cf. ATAF 2015/9 consid. 7 s.), qu'en l'espèce, le SEM a bel et bien fait usage de ce pouvoir conformément aux principes précités, qu'il ressort, en effet, de la motivation de la décision attaquée que le SEM a envisagé l'application de l'art. 29a al. 3 OA1 en liaison avec l'art. 17 par. 1 du règlement Dublin III au cas de l'intéressé, que dès lors, la décision attaquée n'est frappée d'aucune irrégularité sur ce point, qu'au surplus, il incombera à l'intéressé, qui n'a pas déposé en Espagne de demande d'asile ni d'ailleurs formellement requis aucune aide, d'accomplir cette démarche et d'user alors des droits que lui accorde la procédure ainsi ouverte, que dans ce contexte, si, après son retour dans ce pays, le recourant devait être contraint pour une raison ou une autre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