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E-7244/2015 vom 13. November 2015</w:t>
      </w:r>
    </w:p>
    <w:p>
      <w:r>
        <w:t>Bundesverwaltungsgericht, 2015-11-13, FR</w:t>
      </w:r>
    </w:p>
    <w:p>
      <w:r>
        <w:rPr>
          <w:b/>
        </w:rPr>
        <w:t xml:space="preserve">Quelle: </w:t>
      </w:r>
      <w:r>
        <w:t>https://mcp.opencaselaw.ch/entscheid/bvger_E-7244_2015</w:t>
      </w:r>
    </w:p>
    <w:p>
      <w:r>
        <w:t>FR: TAF E-7244/2015 du 13 novembre 2015</w:t>
      </w:r>
    </w:p>
    <w:p>
      <w:r>
        <w:t>IT: TAF E-7244/2015 del 13 novembre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E-7244/2015 Arrêt du 13 novembre 2015 Composition François Badoud, juge unique, avec l'approbation de Walter Stöckli, juge ; Beata Jastrzebska, greffière. Parties A._______, né le (...), Bangladesh, (...), recourant, contre Secrétariat d'Etat aux migrations (SEM), Quellenweg 6, 3003 Berne, autorité inférieure. Objet Asile (non-entrée en matière / procédure Dublin) et renvoi ; décision du SEM du 29 octobre 2015 / N (...). Vu la demande d'asile déposée en Suisse par A._______ en date du 3 août 2015, la décision du 29 octobre 2015 (notifiée le 4 novembre 2015),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9 novembre 2015, contre cette décision, la réception du dossier de première instance par le Tribunal administratif fédéral (ci-après: le Tribunal), le 12 novembre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une comparaison avec la base de données européenne d'empreintes digitales (unité centrale «Eurodac») a révélé que l'intéressé a franchi irrégulièrement la frontière des Etats Dublin en Italie, le 29 juin 2015, qu'en date du 24 août 2015, le SEM a dès lors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 l'intéressé fait cependant valoir qu'en cas de transfert en Italie, il devrait faire face à de grosses difficultés économiques et sociales en raison de l'incapacité de ce pays à faire face à un grand afflux des requérants d'asile, qu'en particulier, il craint de devoir affronter le chômage et de se retrouver sans moyens d'existence, qu'un transfert vers l'Italie l'exposerait donc au risque d'être privé de ressources et de connaître des conditions de vie indignes, ce qui constituerait une violation de l'art. 3 de la convention du 4 novembre 1950 de sauvegarde des droits de l'homme et des libertés fondamentales (CEDH, RS 0.101), qu'enfin, l'intéressé aurait toujours souhaité déposer une demande d'asile en Suisse, l'Italie n'étant qu'une escale sur son périple vers cet Etat, que sur ce dernier point, le Tribunal observe d'emblée que le règlement Dublin III ne confère pas aux demandeurs d'asile le droit de choisir l'Etat membre offrant, à leur avis, les meilleures conditions d'accueil comme Etat responsable de l'examen de leur demande d'asile (cf. ATAF 2010/45 consid.8.3, auquel il y a lieu de se référer par analogie),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 EDH du 2 avril 2013 dans la requête n° 27725/10 Mohammed Hussein c. Pays Bas et Italie), que l'intéressé n'a pas démontré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dans ces conditions, l'application de l'art. 3 par. 2 du règlement Dublin III ne se justifie pas en l'espèce, que cela dit, le SEM a correctement examiné s'il y avait lieu d'appliquer la clause de souveraineté citée à l'art. 17 par. 1 du règlement Dublin III, qu'aucun élément ressortant du dossier ou de l'acte de recours ne permet de remettre en cause son appréciation, qu'au surplus, il incombe à l'intéressé, qui n'a pas encore déposé en Italie de demande d'asile ni d'ailleurs requis aucune aide, d'accomplir cette démarche et de faire alors usage des droits que lui accorderait la procédure ainsi ouverte, que dans ce contexte, si, après son retour en Italie,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