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E-7232/2014 vom 16. Dezember 2014</w:t>
      </w:r>
    </w:p>
    <w:p>
      <w:r>
        <w:t>Bundesverwaltungsgericht, 2014-12-16, FR</w:t>
      </w:r>
    </w:p>
    <w:p>
      <w:r>
        <w:rPr>
          <w:b/>
        </w:rPr>
        <w:t xml:space="preserve">Quelle: </w:t>
      </w:r>
      <w:r>
        <w:t>https://mcp.opencaselaw.ch/entscheid/bvger_E-7232_2014</w:t>
      </w:r>
    </w:p>
    <w:p>
      <w:r>
        <w:t>FR: TAF E-7232/2014 du 16 décembre 2014</w:t>
      </w:r>
    </w:p>
    <w:p>
      <w:r>
        <w:t>IT: TAF E-7232/2014 del 16 dicembre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E-7232/2014 Arrêt du 16 décembre 2014 Composition François Badoud, juge unique, avec l'approbation de Claudia Cotting-Schalch, juge ; Beata Jastrzebska, greffière. Parties A._______, né le (...), Côte d'Ivoire, (...), recourant, contre Office fédéral des migrations (ODM), Quellenweg 6, 3003 Berne, autorité inférieure. Objet Asile (non-entrée en matière) et renvoi (Dublin) ; décision de l'ODM du 4 décembre 2014 / N (...). Vu la demande d'asile déposée en Suisse par A._______ en date du 27 octobre 2014, la décision du 4 décembre 2014 (notifiée le 10 décembre 2014), par laquelle l'ODM,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le 11 décembre 2014, contre cette décision, la demande d'assistance judiciaire partielle dont il est assorti, la réception du dossier de première instance par le Tribunal administratif fédéral (ci-après: le Tribunal), le 15 décembre 2014, et considérant que le Tribunal, en vertu de l'art. 31 LTAF, connaît des recours contre les décisions au sens de l'art. 5 PA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partant, les conclusions du recours tendant à la reconnaissance de la qualité de réfugié et à l'octroi de l'asile sont irrecevables, que, dans le cas d'espèce, 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l'ODM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(art. 49 par. 2 du règlement Dublin III), que, s'il ressort de cet examen qu'un autre Etat est responsable du traitement de la demande d'asile, l'ODM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l'ODM ont révélé, après consultation de l'unité centrale du système européen «Eurodac», que l'intéressé a déposé une demande d'asile en Italie, Belgique et France, respectivement les 18 octobre 2011, 7 novembre 2012 et 24 juin 2013, qu'en date du 14 novembre 2014, cet office a dès lors soumis aux autorités italiennes compétentes, dans les délais fixés aux art. 23 par. 2 et art. 24 par. 2 du règlement Dublin III, une requête aux fins de reprise en charge, fondée sur l'art. 18 par. 1 let. b du règlement Dublin III, que n'ayant pas répondu à la demande de reprise en charge dans le délai prévu par l'art. 25 par. 1 du règlement Dublin III, l'Italie est réputée l'avoir acceptée et, partant, avoir reconnu sa compétence pour traiter la demande d'asile de l'intéressé (art. 25 par. 2 du règlement Dublin III), que le recourant conteste la compétence de l'Italie et déclare être retourné en Côte d'Ivoire, le 3 mars 2012, et n'avoir quitté ce pays que le 25 octobre 2014, que passant par le Maroc, il se serait rendu directement en Suisse par avion, qu'implicitement, il tente d'établir que l'Italie ne serait pas, ou du moins plus, responsable de l'examen de sa demande d'asile, que le recourant n'a toutefois remis aux autorités suisses aucun document prouvant son retour en Côte d'Ivoire ou attestant du voyage prétendument effectué par avion, en octobre 2014, qu'il ressort par ailleurs de la consultation de l'unité Eurodac qu'en novembre 2012, l'intéressé se trouvait en Belgique et en juin 2013 en France, que confronté à cette incohérence, l'intéressé a alors déclaré être rentré en Côte d'Ivoire en 2013 et non pas en 2012, qu'au stade de recours, il est toutefois revenu sur ses déclarations en affirmant n'avoir séjourné dans ce pays qu'entre le 22 décembre 2013 et le 24 octobre 2014, que les propos de l'intéressé, incohérents et contradictoires, ne sont pas crédibles, qu'en effet, l'affirmation selon laquelle il serait retourné en Côte d'Ivoire avant de venir en Suisse n'est aucunement étayée, que de plus, elle est contredite par les données Eurodac, selon lesquelles, à l'époque de son prétendu séjour en Côte d'ivoire, l'intéressé se trouvait en Belgique et en France, qu'enfin, les propos de l'intéressé sur les dates de son séjour en Côte d'Ivoire sont eux-mêmes inconstants, qu'ainsi aucun élément du dossier ne permet de considérer que l'intéressé aurait regagné son pays d'origine avant de venir en Suisse, que la compétence l'Italie pour traiter de la demande d'asile est ainsi donnée, que, questionné sur un transfert vers l'Italie, le recourant a affirmé ne pas être convaincu par "le système italien", mais accepter la décision des autorités suisses, qu'au stade de recours, il a déclaré qu'en Italie, il avait été appelé à témoigner contre le passeur et d'autres individus impliqués dans l'organisation de sa fuite, qu'il a ainsi allégué risquer, dans ce pays, des représailles de la part des personnes contre lesquelles il avait témoigné, que, s'agissant d'abord des conditions de vie en Italie, il est notoire que les autorités de ce pays connaissent, depuis 2011 notamment, de sérieux problèmes quant à leur capacité d'accueil des demandeurs d'asile, qui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octobre 2013), que cependant, contrairement à la Grèce, il ne ressort pas des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Grande Chambre 29217/12, par. 114 et 115 ; également arrêt de la Cour EDH du 2 avril 2013 dans la requête n° 27725/10 Mohammed Hussein c. Pays Bas et Italie), que, cela précisé, le dispositif italien d'accueil décentralisé des demandeurs d'asile fait appel à de nombreuses ONG tant au niveau national que local, et l'Italie a également dû mettre en vigueur les dispositions législatives, réglementaires et administratives nécessaires pour se conformer à la directive 2003/9/CE du Conseil du 27 janvier 2003 relative à des normes minimales pour l'accueil des demandeurs d'asile dans les Etats membres (JO L 31/18 du 6.2.2003 ; ci-après «directive Accueil»), que l'Italie doit ainsi faire en sorte que les demandeurs d'asile reçoivent les soins médicaux qui comportent, au minimum, les soins urgents et le traitement essentiel des maladies (art. 15 par. 1 de la directive Accueil), que, s'agissant des conditions matérielles d'accueil, l'Italie a dû prendre des mesures qui permettaient de garantir un niveau de vie adéquat pour la santé et d'assurer la subsistance des demandeurs d'asile (cf. art. 2 point j et art. 13 par. 2 directive Accueil), que, pour le surplus, des services indépendants ainsi que des conseils légaux et sociaux sont à disposition aux aéroports de Rome et de Milan (cf. Dublin Support Project Network, Final Report, March 2010, chapitre 4, p. 25), que le Tribunal observe encore que les demandeurs d'asile renvoyés en Italie en application du règlement Dublin III y bénéficient, en principe, d'une aide en matière d'hébergement et de soins, soit par l'entremise des autorités ou collectivités publiques soit par celle d'organisations caritatives privées, qu'en l'espèce, l'intéressé n'est pas parvenu à démontrer qu'il existe, en Italie, des défaillances systémiques dans la procédure d'asile, au point que le principe de non-refoulement n'y serait pas respecté et entraînerait un risque de traitement inhumain ou dégradant au sens de l'art. 4 de la CharteUE (cf. art. 3 par. 2 2ème phrase du règlement Dublin III), qu'en effet, ce pays est liée à cette Charte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cet Etat est ainsi présumé respecter la sécurité des demandeurs d'asile, en particulier leur droit à l'examen, selon une procédure juste et équitable, de leur demande, et leur garantir une protection conforme au droit international et au droit européen (cf. directive no 2005/85/CE du Conseil du 1er décembre 2005 relative à des normes minimales concernant la procédure d'octroi et de retrait du statut de réfugié [JO L 326 du 13.12.2005, ci-après : directive Procédure] et directive Accueil), que, dans ces conditions, l'application de l'art. 3 par. 2 du règlement Dublin III ne se justifie pas en l'espèce, que le requérant a implicitement sollicité l'application d'une des clauses discrétionnaires prévues à l'art. 17 du règlement Dublin III, à savoir celle retenue par le par. 1 de cette disposition (clause de souveraineté), que, dans le cas particulier, il n'a pas démontré l'existence d'un risque concret que les autorités italiennes refuseraient de le reprendre en charge et de mener à terme l'examen de sa demande de protection, en violation de la directive Procédure, qu'il n'a pas non plus apporté d'indices objectifs, concrets et sérieux qu'il serait lui-même privé durablement de tout accès aux conditions matérielles minimales d'accueil prévues par la directive Accueil, que l'intéressé n'appartient pas, non plus, à la catégorie des personnes particulièrement vulnérables, telle que définie par la CourEDH dans l'arrêt Tarakhel précité (cf. par. 118-122), pour lesquelles l'Etat requérant doit, avant de prononcer un transfert vers Italie, obtenir des autorités italiennes des garanties individuelles d'une prise en charge conforme aux exigences de l'art. 3 CEDH, qu'au demeurant, si - après son retour en Italie - le requérant devait être contraint par les circonstances à mener une existence non conforme à la dignité humaine, ou si il devait estimer que ce pays viole ses obligations d'assistance à son encontre, ainsi que la directive précitée, ou de toute autre manière porte atteinte à ses droits fondamentaux, il lui appartiendra de faire valoir ses droits directement auprès des autorités italiennes en usant des voies de droit adéquates (cf. art. 26 directive Accueil), pour autant qu'elle ne soit pas sous le coup d'un renvoi entré en force, que s'agissant enfin de l'allégation selon laquelle l'intéressé risquerait en Italie d'être poursuivi par les personnes contre lesquelles il aurait témoigné, celle-ci, avancée tardivement et aucunement étayée, n'apparaît invoquée que pour les seuls besoins de la cause, qu'au demeurant, les copies des convocations adressées à l'intéressé par les autorités italiennes n'attestent que du fait qu'il a été invité à faire une déposition, que, partant, il n'y a pas lieu d'appliquer la clause discrétionnaire prévue par l'art. 17 par. 1 du règlement Dublin III, que pour les mêmes raisons, il n'y a pas lieu d'appliquer l'art. 29a al. 3 de l'ordonnance 1 du 11 août 1999 sur l'asile relative à la procédure (OA 1, RS 142.311), qu'il y a encore lieu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l'Italie demeure dès lors l'Etat responsable de l'examen de la demande d'asile de l'intéressé et est tenue - en vertu de l'art. 18 par. 1 point b du règlement Dublin III - de le reprendre en charge, que, dans ces conditions, c'est à bon droit que l'ODM n'est pas entré en matière sur sa demande d'asile, en application de l'art. 31a al. 1 let. b LAsi, et qu'il a prononcé son transfert de Suisse vers l'Italie,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le Tribunal administratif fédéral prononce : 1. Le recours est rejeté, dans la mesure où il est recevable.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