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E-7227/2014 vom 18. Dezember 2014</w:t>
      </w:r>
    </w:p>
    <w:p>
      <w:r>
        <w:t>Bundesverwaltungsgericht, 2014-12-18, FR</w:t>
      </w:r>
    </w:p>
    <w:p>
      <w:r>
        <w:rPr>
          <w:b/>
        </w:rPr>
        <w:t xml:space="preserve">Quelle: </w:t>
      </w:r>
      <w:r>
        <w:t>https://mcp.opencaselaw.ch/entscheid/bvger_E-7227_2014</w:t>
      </w:r>
    </w:p>
    <w:p>
      <w:r>
        <w:t>FR: TAF E-7227/2014 du 18 décembre 2014</w:t>
      </w:r>
    </w:p>
    <w:p>
      <w:r>
        <w:t>IT: TAF E-7227/2014 del 18 dicembre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E-7227/2014 Arrêt du 18 décembre 2014 Composition William Waeber, juge unique, avec l'approbation de Yanick Felley, juge ; Camilla Mariéthoz Wyssen, greffière. Parties A._______, né le (...), se disant ressortissant du Mali, (...) recourant, contre Office fédéral des migrations (ODM), Quellenweg 6, 3003 Berne, autorité inférieure . Objet Asile (non-entrée en matière) et renvoi (Dublin) ; décision de l'ODM du 3 décembre 2014 / N (...). Vu la demande d'asile déposée en Suisse par A._______ en date du 2 novembre 2014, la décision du 3 décembre 2014, notifiée le 9 décembre suivant, par laquelle l'ODM, se fondant sur l'art. 31a al. 1 let. b de la loi sur l'asile (LAsi, RS 142.31), n'est pas entré en matière sur cette demande, a prononcé le transfert de l'intéressé vers l'Italie et a ordonné l'exécution de cette mesure, constatant l'absence d'effet suspensif à un éventuel recours, le recours interjeté, le 11 décembre 2014, contre cette décision, la demande de dispense du paiement d'avance de frais dont il est assorti, la réception du dossier de première instance par le Tribunal administratif fédéral (ci-après: le Tribunal), le 15 décembre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dans la présente cause, que l'intéressé a qualité pour recourir (cf. art. 48 al. 1 PA, applicable par renvoi de l'art. 37 LTAF),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décision du Conseil fédéral du 18 décembre 2013; RO 2013 5505; RS 0.142.392.680.01; art. 29a al. 1 de l'ordonnance 1 du 11 août 1999 sur l'asile relative à la procédure [OA 1, RS 142.311] et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art. 7 par. 1 du règlement Dublin III), que l'Etat responsable de l'examen d'une demande de protection internationale en vertu du règlement est tenu de prendre en charge- dans les conditions prévues aux art. 21, 22 et 29 - le demandeur qui a introduit une demande dans un autre Etat membre (art. 18 par. 1 point a du règlement Dublin III), ou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le ressortissant de pays tiers ou l'apatride qui a retiré sa demande en cours d'examen et qui a présenté une demande dans un autre Etat membre ou qui se trouve, sans titre de séjour, sur le territoire d'un autre Etat membre (art. 18 par. 1 point c du règlement Dublin III), ou le ressortissant de pays tiers ou l'apatride dont la demande a été rejetée et qui a présenté une demande auprès d'un autre Etat membre ou qui se trouve, sans titre de séjour, sur le territoire d'un autre Etat membre (art. 18 par. 1 point d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dans son pourvoi, le recourant affirme ne pas avoir déposé de demande d'asile en Italie, que cet argument doit être purement et simplement écarté, que, d'une part, il est en contradiction flagrante avec le contenu du procès-verbal de son audition du 5 novembre 2014 (cf. p. 7 du procès-verbal précité), que, d'autre part, les investigations entreprises par l'ODM ont révélé, après consultation de l'unité centrale du système européen "Eurodac", que le recourant avait déposé une demande d'asile en Italie, le 8 août 2013, puis au Luxembourg, le 28 octobre 2014, qu'en date du 7 novembre 2014, l'ODM a dès lors soumis aux autorités luxembourgeoises compétentes une requête aux fins de reprise en charge, fondée sur l'art. 18 par. 1 point b du règlement Dublin III, que les autorités luxembourgeoises ont refusé cette requête, exposant que A._______ était titulaire d'un permis de séjour pour motifs humanitaires ("permesso di soggiorno per motivi umanitari") italien, valable jusqu'en octobre 2015, que, le 12 novembre 2014, l'ODM a dès lors soumis aux autorités italiennes une requête aux fins de reprise en charge, fondée sur l'art. 18 par. 1 point d du règlement Dublin III, que n'ayant pas répondu à la demande de reprise en charge dans les délais prévus par l'art. 25 par. 1 du règlement Dublin III, l'Italie est réputée l'avoir acceptée (cf. art. 25 par. 2 du règlement Dublin III), que l'art. 3 par. 2 al. 2 du règlement Dublin III n'est pas applicable, dès lors qu'il n'y a aucune raison de croire qu'il existe en Italie des défaillances systémiques dans la procédure d'asile et les conditions d'accueil des demandeurs, qui entraînent un risque de traitement inhumain ou dégradant au sens de l'art. 4 de la CharteUE (cf. ci-dessous), que dans son recours, l'intéressé fait valoir qu'un transfert en Italie ne serait pas sans risque pour son intégrité physique, étant donné qu'il avait vécu une "grande discrimination" dans le centre d'accueil et la ville de B._______, où il avait séjourné pendant près de huit mois, qu'ainsi, le recourant a sollicité implicitement l'application de la clause de souveraineté, prévue à l'art. 17 par. 1 du règlement Dublin III précité, que l'Italie est liée à la CharteUE et est partie à la Convention du 28 juillet 1951 relative au statut des réfugiés (RS 0.142.30, ci-après: Conv. réfugiés), à la Convention du 4 novembre 1950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contre Belgique et Grèce du 21 janvier 2011, requête n°30696/09, § 338), qu'en premier lieu, cette présomption doit être écartée d'office en présence, dans l'Etat de destination du transfert, d'une défaillance systémique ("systemic failure") comme dans l'affaire M.S.S. contre Belgique et Grèce de nature à engendrer, de manière prévisible, l'existence d'un risque réel de mauvais traitement de la personne concernée par le transfert (cf. arrêt de la CourEDH Tarakhel contre Suisse du 4 novembre 2014, requête n°29217/12, § 103 ; décision de la CourEDH K. Daytbegova and M. Magomedova against Austria du 4 juin 2013, requête n°6198/12, § 61 et § 66; arrêt du 21 janvier 2011 M.S.S. précité § 338 ss; arrêt R.U. contre Grèce du 7 juin 2011, requête n°2237/08,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de jurisprudence constante, le Tribunal ne peut en tirer la conclusion qu'il existerait manifestement en Italie des carences structurelles essentielles en matière d'accueil, analogues à celles que la Cour européenne des droits de l'homme a constatées pour la Grèce (cf. arrêt de la CourEDH M.S.S. précité; cf. également arrêt Tarakhel contre Suisse précité, § 114-115), qu'on ne saurait en effet considérer qu'il appert d'un ensemble de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dans ce pays sont caractérisées par des carences structurelles d'une ampleur telle qu'il faille conclure d'emblée à l'existence de risques suffisamment réels et concrets, pour les requérants, d'être exposés, en Italie,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décision de la CourEDH Samsam Mohammed Hussein et autres contre les Pays-Bas et l'Italie du 2 avril 2013, requête no 27725/10, § 78), qu'en second lieu, la présomption de sécurité peut également être renversée en présence d'indices sérieux que, dans le cas concret, les autorités de cet Etat ne respecteraient pas le droit international (cf. ATAF 2010/45 consid. 7.4 et 7.5), que, dans le cas particulier, le recourant, qui a quitté l'Italie après une année de séjour dans ce pays,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appert d'ailleurs du dossier qu'il est titulaire d'un droit de séjour en Italie, que, dans son recours, il allègue pour la première fois craindre un risque pour son intégrité physique en cas de transfert vers l'Italie, que cela dit, il ne décrit ce risque en aucune manière se contentant de relever que sa situation en Italie avait été "très dure", surtout en raison de faits ayant précédés son arrivée (il aurait été sauvé de la noyade au large de l'île de Lampedusa), qu'il n'a donc pas démontré que ses conditions d'existence en Italie revêtiraient un tel degré de pénibilité et de gravité qu'elles seraient constitutives d'un traitement contraire à l'art. 3 CEDH ou encore à l'art. 3 Conv. torture, qu'au demeurant, s'il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 la présomption de sécurité attachée au respect par l'Italie de ses obligations tirées du droit international public et du droit européen n'est donc pas renversée, une vérification plus approfondie et individualisée des risques - que le recourant ne prétend d'ailleurs pas encourir - n'étant pas nécessaire (cf. Francesco Maiani / Constantin Hruschka, Le partage des responsabilités, entre confiance mutuelle et sécurité des demandeurs d'asile, in Asyl 2/11 p. 14), que son transfert vers ce pays n'est donc pas contraire aux obligations de la Suisse découlant des dispositions conventionnelles précitées,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partant, le fait que le recourant ait déclaré que son rêve était de venir en Suisse depuis qu'il avait quitté le Mali, n'est pas déterminant, que, partant, il n'y a pas lieu d'appliquer la clause discrétionnaire prévue par l'art. 17 par. 1 du règlement Dublin III, que l'Italie demeure dès lors l'Etat responsable de l'examen de la demande d'asile du recourant au sens du règlement Dublin III et est tenue de le reprendre en charge, que, dans ces conditions, c'est à bon droit que l'ODM n'est pas entré en matière sur sa demande d'asile, en application de l'art. 31a al. 1 let. b LAsi, et qu'il a prononcé son transfert de Suisse vers l'Italie, en application de l'art. 44 LAsi, aucune exception à la règle générale du renvoi n'étant réalisée (cf. art. 32 OA 1), que, cela étant, les questions relatives à l'existence d'un empêchement à l'exécution du renvoi (ou transfert) pour des raisons tirées de l'art. 83 al. 2 à 4 de la loi sur les étrangers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est immédiatement statué sur le fond, la demande de dispense du paiement de l'avance de frais est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