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E-721/2016 vom 12. Februar 2016</w:t>
      </w:r>
    </w:p>
    <w:p>
      <w:r>
        <w:t>Bundesverwaltungsgericht, 2016-02-12, FR</w:t>
      </w:r>
    </w:p>
    <w:p>
      <w:r>
        <w:rPr>
          <w:b/>
        </w:rPr>
        <w:t xml:space="preserve">Quelle: </w:t>
      </w:r>
      <w:r>
        <w:t>https://mcp.opencaselaw.ch/entscheid/bvger_E-721_2016</w:t>
      </w:r>
    </w:p>
    <w:p>
      <w:r>
        <w:t>FR: TAF E-721/2016 du 12 février 2016</w:t>
      </w:r>
    </w:p>
    <w:p>
      <w:r>
        <w:t>IT: TAF E-721/2016 del 12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E-721/2016 Arrêt du 12 février 2016 Composition Emilia Antonioni Luftensteiner, juge unique, avec l'approbation de Daniele Cattaneo, juge ; Thierry Leibzig, greffier. Parties A._______, née le (...), Ukraine, représentée par (...), Service d'Aide Juridique aux Exilé-e-s (SAJE), recourante, contre Secrétariat d'Etat aux migrations (SEM), Quellenweg 6, 3003 Berne, autorité inférieure. Objet Asile (non-entrée en matière / procédure Dublin) et renvoi ; décision du SEM du 22 janvier 2016 / N (...). Vu la demande d'asile déposée en Suisse par A._______, en date du 18 décembre 2015, le procès-verbal de l'audition du 22 décembre 2015, la décision du 22 janvier 2016, notifiée le 28 du même mois, par laquelle le SEM, se fondant sur l'art. 31a al. 1 let. b LAsi (RS 142.31), n'est pas entré en matière sur cette demande, a prononcé le transfert de l'intéressée vers la Pologne et a ordonné l'exécution de cette mesure, constatant l'absence d'effet suspensif à un éventuel recours, le recours interjeté, le 4 février 2016, contre cette décision, les requêtes d'assistance judiciaire partielle et d'octroi de l'effet suspensif dont il est assorti, la réception du dossier de première instance par le Tribunal administratif fédéral (ci-après: le Tribunal), le 9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l'intéressée a qualité pour recourir (cf. art. 48 al. 1 PA), qu'interjeté dans la forme (cf. art. 52 al. 1 PA) et le délai (cf.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qu'aux termes de l'art. 12 par. 1 du règlement Dublin III, si le demandeur est titulaire d'un titre de séjour en cours de validité, l'Etat membre qui l'a délivré est responsable de l'examen de la demande de protection internationale, qu'aux termes de l'art. 12 par. 2 1ère phrase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européen d'information sur les visas "CS-VIS", qu'un visa Schengen de type C, valable du (...) 2015 au (...) 2016, a été délivré par les autorités polonaises à l'intéressée, qu'au moment du dépôt en Suisse de la demande de protection internationale de la recourante, ledit visa était donc en cours de validité, que, le 13 janvier 2016, le SEM a dès lors soumis aux autorités polonaises compétentes une requête aux fins de prise en charge, fondée sur l'art. 12 par. 1 du règlement Dublin III, que, le 21 janvier suivant, lesdites autorités ont expressément accepté de prendre en charge l'intéressée, sur la base de l'art. 12 par. 2 de ce règlement, que la Pologne a ainsi reconnu sa compétence pour traiter la demande d'asile de la recourante, que ce point n'est pas contesté, que la recourante s'oppose toutefois à son transfert dans cet Etat, au motif qu'elle n'aurait pas accès en Pologne à une procédure d'asile équitable, en raison de ses origines, qu'elle fait valoir que la Pologne est confrontée à un important afflux de demandeurs d'asile en provenance d'Ukraine et qu'aucun d'eux n'aurait obtenu le statut de réfugié jusqu'à présent, qu'elle renvoie à ce titre à plusieurs extraits d'articles de presse, selon lesquels les autorités polonaises se montreraient particulièrement frileuses face aux demandes d'asile en provenance d'Ukraine, qu'elle attire notamment l'attention sur une déclaration attribuée au vice-ministre polonais des Affaires étrangères, affirmant que "la Pologne n'est pas prête à accorder le statut de réfugié aux citoyens ukrainiens", qu'elle en conclut que sa demande d'asile n'aurait aucune chance d'être examinée avec impartialité en Pologne, qu'elle sollicite ainsi l'application d'une des clauses discrétionnaires prévues à l'art. 17 du règlement Dublin III, à savoir celle retenue par le par. 1 de cette disposition (clause de souveraineté), qu'il n'y a aucune sérieuse raison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les extraits d'articles de presse mentionnés par la recourante ne sauraient remettre en cause cette appréciation, que, dans un arrêt récent portant notamment sur la question du respect par la Pologne du principe de non-refoulement et la procédure d'asile dans ce pays, le Tribunal a rappelé que cet Etat possède une longue tradition de protection des réfugiés, un solide cadre juridique et, comme pour la majorité des Etats membres de l'Union européenne, un régime national d'asile opérationnel (cf. arrêt du Tribunal D-334/2014 du 23 septembre 2015 consid. 6.4), qu'au vu de ce qui précède,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dans le cas particulier, la recourante, en transitant dans cet Etat et en y demeurant seulement une dizaine de jours, sans y déposer une demande d'asile, n'a pas donné la possibilité aux autorités polonaises d'examiner sa situation personnelle et d'obtenir, au besoin, un soutien de leur part, que, ce faisant, elle n'a pas démontré que les autorités polonaises refuseraient d'examiner sa demande de protection, lorsqu'elle la déposera,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qu'en particulier, les extraits d'article de presse mentionnés dans son recours, qui ne se rapportent pas à la situation personnelle de la recourante, ne démontrent en rien que les autorités polonaises n'examineraient pas consciencieusement et avec sérieux ses motifs de protection et ne lui octroieraient aucun recours effectif la protégeant contre un renvoi arbitraire vers son pays d'origine, qu'au surplus, la recourante, qui a déclaré être en bonne santé et avoir en Pologne un fils étudiant à l'université (cf. points 3.03 p. 6 et 8.02 p. 9 du procès-verbal de son audition), n'a pas établi non plus l'existence d'indices objectifs, concrets et sérieux que ses propres conditions de séjour dans ce pays atteindraient un degré de pénibilité, de gravité et de précarité tel qu'elles seraient constitutives d'un traitement contraire à l'art. 3 CEDH ou à une autre obligation du droit international public auquel la Suisse est liée, que la présomption de sécurité attachée au respect par la Pologne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le SEM n'était donc pas tenu par les obligations de la Suisse relevant du droit international public de renoncer au transfert de la recourante vers la Pologne et d'examiner lui-même sa demande d'asile, que, pour le reste, l'autorité de première instance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 cf. ATAF 2015/9 consid. 8), nonobstant la préférence marquée par la recourante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c'est à bon droit que le SEM n'est pas entré en matière sur la demande d'asile de l'intéressée, en application de l'art. 31a al. 1 let. b LAsi, et qu'il a prononcé son transfert de Suisse vers la Pologne,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que les conclusions du recours étant d'emblée vouées à l'échec, la requête d'assistance judiciaire partielle est rejetée,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