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E-7219/2009 vom 14. Januar 2010</w:t>
      </w:r>
    </w:p>
    <w:p>
      <w:r>
        <w:t>Bundesverwaltungsgericht, 2010-01-14, DE</w:t>
      </w:r>
    </w:p>
    <w:p>
      <w:r>
        <w:rPr>
          <w:b/>
        </w:rPr>
        <w:t xml:space="preserve">Quelle: </w:t>
      </w:r>
      <w:r>
        <w:t>https://mcp.opencaselaw.ch/entscheid/bvger_E-7219_2009</w:t>
      </w:r>
    </w:p>
    <w:p>
      <w:r>
        <w:t>FR: TAF E-7219/2009 du 14 janvier 2010</w:t>
      </w:r>
    </w:p>
    <w:p>
      <w:r>
        <w:t>IT: TAF E-7219/2009 del 14 gennaio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Sie sind mit dem geleisteten Kostenvorschuss von Fr. 600.-- gedeckt und werden mit diesem verrechnet.</w:t>
      </w:r>
    </w:p>
    <w:p>
      <w:r>
        <w:rPr>
          <w:b/>
        </w:rPr>
        <w:t>E. 3</w:t>
      </w:r>
    </w:p>
    <w:p>
      <w:r>
        <w:t>Dieses Urteil geht an den Rechtsvertreter des Beschwerdeführers,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