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E-7212/2017 vom 28. Dezember 2017</w:t>
      </w:r>
    </w:p>
    <w:p>
      <w:r>
        <w:t>Bundesverwaltungsgericht, 2017-12-28, FR</w:t>
      </w:r>
    </w:p>
    <w:p>
      <w:r>
        <w:rPr>
          <w:b/>
        </w:rPr>
        <w:t xml:space="preserve">Quelle: </w:t>
      </w:r>
      <w:r>
        <w:t>https://mcp.opencaselaw.ch/entscheid/bvger_E-7212_2017</w:t>
      </w:r>
    </w:p>
    <w:p>
      <w:r>
        <w:t>FR: TAF E-7212/2017 du 28 décembre 2017</w:t>
      </w:r>
    </w:p>
    <w:p>
      <w:r>
        <w:t>IT: TAF E-7212/2017 del 28 dicembre 2017</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E-7212/2017 Arrêt du 28 décembre 2017 Composition Sylvie Cossy, juge unique, avec l'approbation d'Andrea Berger-Fehr, juge ; Sofia Amazzough, greffière. Parties A._______, né le (...), Algérie, recourant, contre Secrétariat d'Etat aux migrations (SEM), Quellenweg 6, 3003 Berne, autorité inférieure. Objet Asile (non-entrée en matière / procédure Dublin) et renvoi; décision du SEM du 12 décembre 2017 / N (...). Vu la demande d'asile déposée en Suisse par A._______, le 20 septembre 2017, la décision du 12 décembre 2017, expédiée le 14 décembre 2017, par laquelle le SEM, se fondant sur l'art. 31a al. 1 let. b LAsi (RS 142.31), n'est pas entré en matière sur cette demande, a prononcé le transfert de l'intéressé vers l'Italie et a ordonné l'exécution de cette mesure, constatant l'absence d'effet suspensif à un éventuel recours, le recours interjeté, le 21 décembre 2017, contre cette décision, la demande d'assistance judiciaire partielle dont il est assorti, la suspension provisoire de l'exécution du transfert du recourant, prise sur la base de l'art. 56 PA, le 22 décembre 2017, la réception du dossier de première instance par le Tribunal administratif fédéral (ci-après: le Tribunal), le 28 décembre 2017,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l'intéressé a qualité pour recourir (art. 48 al. 1 PA, applicable par renvoi de l'art. 37 LTAF), que le recours, interjeté dans la forme (art. 52 al. 1 PA) et le délai (art. 108 al. 2 LAsi) prescrits par la loi, est recevable,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 règlement Dublin III), que, s'il ressort de cet examen qu'un autre Etat est responsable du traitement de la demande d'asile, le SEM rend une décision de non-entrée en matière après que l'Etat requis a accepté la prise ou la reprise en charge du requérant d'asile (art. 29a al. 2 de l'ordonnance 1 du 11 août 1999 sur l'asile relative à la procédure [OA 1, RS 142.311)], ou s'est abstenu de répondre dans un certain délai (art. 22 par. 7 et art. 25 par. 2 du règlement Dublin III),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règlement Dublin III), que dans une procédure de prise en charge (anglais : take charge), comme c'est le cas en l'espèce, les critères énumérés au chapitre III du règlement (art. 8-15) doivent être appliqués successivement (principe de l'application hiérarchique des critères de compétence, art. 7 par. 1 du règlement Dublin III), que pour ce faire, il y a lieu de se baser sur la situation existant au moment du dépôt de la première demande dans un Etat membre (art. 7 par. 2 du règlement Dublin III ; ATAF 2012/4 consid. 3.2 ; Filzwieser/Sprung, Dublin III-Verordnung, Vienne 2014, pt 4 sur l'art. 7),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CharteUE), l'Etat procédant à la détermination de l'Etat responsable poursuit l'examen des critères fixés au chapitre III afin d'établir si un autre Etat peut être désigné comme responsable, que l'Etat responsable de l'examen d'une demande de protection internationale en vertu du règlement est tenu de prendre en charge - dans les conditions prévues aux art. 21, 22 et 29 - le demandeur qui a introduit une demande dans un autre Etat membre (art. 18 par. 1 pt a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qu'il doit le faire lorsque le refus d'entrer en matière heurte la Convention du 4 novembre 1950 de sauvegarde des droits de l'homme et des libertés fondamentales (CEDH ; RS 0.101) ou d'autres engagements de la Suisse, qu'il peut également entrer en matière sur une demande en application de l'art. 17 par. 1 du règlement Dublin III et de l'art. 29a al. 3 OA 1, à teneur duquel le SEM peut, pour des raisons humanitaires, traiter la demande lorsqu'il ressort de l'examen qu'un autre Etat est compétent, que lorsque le requérant invoque des circonstances qui font apparaître son transfert comme problématique en raison de sa situation personnelle et/ou de celle régnant dans le pays de destination, le SEM doit examiner s'il y a lieu d'appliquer la clause de souveraineté, qu'il dispose à cet égard d'un pouvoir d'appréciation qu'il est tenu d'exercer conformément à la loi (ATAF 2015/9 consid. 6-8), qu'en l'occurrence, les investigations entreprises par le SEM ont révélé, après consultation de l'unité centrale du système européen «Eurodac», que le recourant a été interpellé, le 15 septembre 2017, à B._______, que, lors de son audition sur ses données personnelles, au cours de laquelle le droit d'être entendu sur son éventuel transfert en Italie lui a été accordé, le recourant a reconnu avoir débarqué en C._______, être resté deux jours dans un centre, avant de gagner le continent et rejoindre la Suisse, le 20 septembre 2017, qu'en date du 9 octobre 2017, le SEM a dès lors soumis aux autorités italiennes compétentes, dans les délais fixés à l'art. 21 par. 1 du règlement Dublin III une requête aux fins de prise en charge, fondée sur l'art. 13 par. 1 du règlement Dublin III, que, n'ayant pas répondu à la demande de prise en charge du 9 octobre 2017 dans les délais prévus par l'art. 22 par. 1 et 6 du règlement Dublin III, l'Italie est réputée l'avoir acceptée et, partant, avoir reconnu sa compétence pour traiter la demande d'asile de l'intéressé (art. 22 par. 7 du règlement Dublin III), que le recourant conteste ce point au motif qu'il ne serait resté que deux jours en Italie et n'avait nullement l'intention d'y déposer une demande d'asile, ayant dès le début choisi de venir en Suisse, que cet argument n'est pas décisif s'agissant de l'application de l'art. 13 par. 1 du règlement Dublin III, qui s'applique lorsque le demandeur a franchi irrégulièrement la frontière d'un Etat membre en provenance d'un Etat tiers, qu'en pareil cas, cet Etat est responsable de la demande de protection internationale, qu'il sied en outre de rappeler que le règlement Dublin III ne confère pas aux demandeurs d'asile le droit de choisir l'Etat membre par lequel ils souhaitent que leur demande d'asile soit traitée ou offrant, à leur avis, les meilleures conditions d'accueil comme Etat responsable de l'examen de leur demande d'asile (ATAF 2010/45 consid. 8.3), que le souhait du recourant de voir sa demande d'asile traitée en Suisse ne remet ainsi nullement en cause la compétence de l'Italie qui reste l'Etat responsable du traitement de sa demande d'asile, qu'il n'y a aucune sérieuse raison de croire qu'il existe, en Italie, des défaillances systémiques dans la procédure d'asile et les conditions d'accueil des demandeurs, qui entraînent un risque de traitement inhumain ou dégradant au sens de l'art. 4 de la CharteUE (art. 3 par. 2 2ème phrase du règlement Dublin III), que s'agissant de l'Italie, il est notoire que les autorités de ce pays connaissent, depuis 2011 notamment, de sérieux problèmes quant à leur capacité d'accueil des requérants d'asile, qui peuvent être confrontés à d'importantes difficultés sur le plan de l'hébergement, des conditions de vie voire de l'accès aux soins médicaux suivant les circonstances (notamment Organisation suisse d'aide aux réfugiés [OSAR] : Italie, Conditions d'accueil ; Situation actuelle des requérant-e-s d'asile et des bénéficiaires d'une protection, en particulier celles et ceux de retour en Italie dans le cadre de Dublin, août 2016), que cependant, contrairement à la Grèce, on ne saurait considérer qu'il appert de positions répétées et concordantes du Haut-Commissariat des Nations Unies pour les réfugiés (HCR), du Commissaire des droits de l'homme du Conseil de l'Europe, ainsi que de nombreuses organisations internationales non gouvernementales, que les conditions matérielles d'accueil des demandeurs d'asile en Italie sont caractérisées par des carences structurelles d'une ampleur telle qu'il y aurait lieu de conclure d'emblée, et quelles que soient les circonstances du cas d'espèce, à l'existence de risques suffisamment réels et concrets, pour les requérants, d'être systématiquement exposés à une situation de précarité et de dénuement matériel et psychologique, au point que leur transfert dans ce pays constituerait en règle générale un traitement prohibé par l'art. 3 CEDH (arrêt de la CourEDH Tarakhel c. Suisse du 4 novembre 2014, Grande Chambre 29217/12 par. 114 et 115 ; également arrêt de la CourEDH du 2 avril 2013 dans la requête n° 27725/10 Mohammed Hussein c. Pays Bas et Italie ; arrêt A. S. c/ Suisse n° 39350/13 du 30 juin 2015), que contrairement à son affirmation, le recourant, qui n'est pas accompagné d'enfants, n'appartient pas à la catégorie des personnes particulièrement vulnérables visées par l'arrêt Tarakhel (par. 118-122), pour lesquelles l'Etat requérant doit, avant de prononcer un transfert vers l'Italie, obtenir des autorités italiennes des garanties individuelles d'une prise en charge conforme aux exigences de l'art. 3 CEDH (ATAF 2015/4), qu'en outre, l'Italie est signataire de la CEDH, de la Convention du 10 décembre 1984 contre la torture et autres peines ou traitements cruels, inhumains ou dégradants (Conv. torture, RS 0.105), de la Convention du 28 juillet 1951 relative au statut des réfugiés (Conv. réfugiés, RS 0.142.30) ainsi que du Protocole additionnel du 31 janvier 1967 (Prot., RS 0.142.301) et, à ce titre, en applique les dispositions, que cet Etat ne connaît donc pas des défaillances systémiques au sens de l'art. 3 par. 2 du règlement Dublin III (arrêt n° 39350/13 du 30 juin 2015 cité ci-dessus), si bien que l'application de cette disposition ne se justifie pas en l'espèce, que, faisant valoir les mauvaises conditions d'accueil en Italie et le risque que sa demande de protection n'y soit pas traitée correctement, le requérant a implicitement sollicité l'application d'une des clauses discrétionnaires prévues à l'art. 17 du règlement Dublin III, à savoir celle retenue par le par. 1 de cette disposition (clause de souveraineté), que, dans le cas particulier, l'intéressé n'a pas démontré l'existence d'un risque concret que les autorités italiennes refuseraient de le prendre en charge et de mener à terme l'examen de sa demande de protection, en violation de la directive Procédure, qu'en outre, il n'a fourni aucun élément concret susceptible de démontrer que l'Italie ne respecterait pas le principe du nonrefoulement, et donc faillirait à ses obligations internationales en le renvoyant dans un pays où sa vie, son intégrité corporelle ou sa liberté seraient sérieusement menacées, ou encore d'où il risquerait d'être astreint à se rendre dans un tel pays, qu'il n'a pas non plus apporté d'indices objectifs, concrets et sérieux qu'il serait lui-même privé durablement de tout accès aux conditions matérielles minimales d'accueil prévues par la directive Accueil, que n'ayant pas déposé de demande d'asile en Italie, il n'a pas donné aux autorités de ce pays la possibilité de le prendre en charge, que le transfert du recourant est dès lors conforme aux engagements internationaux de la Suisse, qu'au vu des pièces au dossier, le Tribunal constate que le SEM a exercé correctement son pouvoir d'appréciation en relation avec la clause humanitaire au sens de l'art. 29a al. 3 OA 1, que, dans ces conditions, c'est à bon droit que le SEM n'est pas entré en matière sur la demande d'asile du recourant, en application de l'art. 31a al. 1 let. b LAsi, et qu'il a prononcé son transfert de Suisse vers l'Italie, en application de l'art. 44 LAsi, aucune exception à la règle générale du renvoi n'étant réalisée (art. 32 de l'ordonnance 1 du 11 août 1999 sur l'asile relative à la procédure [OA 1, RS 142.311]), qu'au vu de ce qui précède, le recours doit être rejeté, que, s'avérant manifestement infondé, il est rejeté dans une procédure à juge unique, avec l'approbation d'une seconde juge (art. 111 let. e LAsi), qu'il est dès lors renoncé à un échange d'écritures, le présent arrêt n'étant motivé que sommairement art. 111a al. 1 et 2 LAsi), que les conclusions du recours étant d'emblée vouées à l'échec, la requête d'assistance judiciaire partielle est rejetée, que, vu l'issue de la cause, il y a lieu de mettre les frais de procédure à la charge du recourant, conformément aux art. 63 al. 1 PA et art. 2 et 3 let. b du règlement du 21 février 2008 concernant les frais, dépens et indemnités fixés par le Tribunal administratif fédéral (FITAF, RS 173.320.2), (dispositif page suivante) le Tribunal administratif fédéral prononce : 1. Le recours est rejeté. 2. La requête d'assistance judiciaire partielle est rejetée. 3. Les frais de procédure, d'un montant de 750 francs, sont mis à la charge du recourant. Ce montant doit être versé sur le compte du Tribunal dans les 30 jours dès l'expédition du présent arrêt. 4. Le présent arrêt est adressé au recourant et au SEM. La juge unique : La greffière : Sylvie Cossy Sofia Amazzough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