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E-7211/2017 vom 28. Dezember 2017</w:t>
      </w:r>
    </w:p>
    <w:p>
      <w:r>
        <w:t>Bundesverwaltungsgericht, 2017-12-28, FR</w:t>
      </w:r>
    </w:p>
    <w:p>
      <w:r>
        <w:rPr>
          <w:b/>
        </w:rPr>
        <w:t xml:space="preserve">Quelle: </w:t>
      </w:r>
      <w:r>
        <w:t>https://mcp.opencaselaw.ch/entscheid/bvger_E-7211_2017</w:t>
      </w:r>
    </w:p>
    <w:p>
      <w:r>
        <w:t>FR: TAF E-7211/2017 du 28 décembre 2017</w:t>
      </w:r>
    </w:p>
    <w:p>
      <w:r>
        <w:t>IT: TAF E-7211/2017 del 28 dicembre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E-7211/2017 Arrêt du 28 décembre 2017 Composition Sylvie Cossy, juge unique, avec l'approbation de Christa Luterbacher, juge ; Sébastien Gaeschlin, greffier. Parties A._______, née le (...), Angola, représentée par Me Jean-Pierre Bloch, avocat, recourante, contre Secrétariat d'Etat aux migrations (SEM), Quellenweg 6, 3003 Berne, autorité inférieure. Objet Asile (non-entrée en matière / procédure Dublin) et renvoi ; décision du SEM du 13 décembre 2017 / N (...). Vu la demande d'asile déposée en Suisse par A._______, le 15 août 2017, l'audition sur ses données personnelles et l'audition complémentaire du 22 septembre 2017, au cours desquelles le droit d'être entendu sur son éventuel transfert au Portugal lui a été accordé, la requête aux fins de prise en charge, introduites le 12 octobre 2017 en application de l'art. 12 par.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adressée par le SEM à l'autorité portugaise compétente, mentionnant que la requérante avait obtenu des autorités portugaises un visa Schengen valable du (...) 2017 au (...) 2017 et soulignant les doutes des autorités helvétiques quant aux déclarations de l'intéressée, selon lesquelles elle serait, après un séjour d'environ deux semaines au Portugal, retournée en Angola le (...) 2017, avant de fuir à nouveau ce pays et d'arriver en Suisse, via le Portugal, le 15 août 2017, la réponse positive de l'autorité portugaise compétente, le 12 décembre 2017, sur la base de la même disposition, la décision du 13 décembre 2017, notifiée le 18 décembre 2017, par laquelle le SEM, se fondant sur l'art. 31a al. 1 let. b de la loi du 26 juin 1998 sur l'asile (LAsi, RS 142.31), n'est pas entré en matière sur cette demande d'asile, a prononcé le transfert de l'intéressée vers le Portugal et a ordonné l'exécution de cette mesure, constatant l'absence d'effet suspensif à un éventuel recours, le recours interjeté, le 21 décembre 2017, contre cette décision, concluant à son annulation et à l'entrée en matière sur sa demande d'asile, les mesures provisionnelles prises par le Tribunal administratif fédéral (ci-après : le Tribunal), le 22 décembre 2016, suspendant provisoirement l'exécution du transfert, la réception du dossier de première instance par le Tribunal, le 27 décembre 2017,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 LAsi et le règlement Dublin III, le recourant peut invoquer, en vertu de l'art. 106 al. 1 LAsi, la violation du droit fédéral, notamment l'abus ou l'excès dans l'exercice du pouvoir d'appréciation (let. a) et l'établissement inexact ou incomplet des faits pertinents (let. b), que, saisi d'un recours contre une décision de non-entrée en matière sur une demande d'asile, le Tribunal se limite à examiner le bien-fondé d'une telle décision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de la demande de protection internationale en vertu du règlement est tenu de prendre en charge - dans les conditions prévues aux art. 21, 22 et 29 - le demandeur qui a introduit une demande dans un autre Etat membre (art. 18 par. 1 let.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RS 0.101)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large pouvoir d'appréciation qu'il est tenu d'exercer conformément à la loi (ATAF 2015/9 consid. 6-8), qu'en l'espèce, les investigations entreprises par le SEM, à travers la consultation du système central européen d'information sur les visas (CS-VIS), et les déclarations de A._______ ont révélé que cette dernière avait obtenu un visa de type C, pour une entrée unique, émis par le Portugal et valable du (...) 2017 au (...) 2017, que l'intéressée a déclaré être entrée au Portugal, une première fois, en janvier 2017 puis être retournée en Angola, le (...) 2017, après un séjour d'environ deux semaines, qu'elle aurait à nouveau fui ce pays pour le Portugal en août 2017, par avion et en compagnie d'un (...) angolais dénommé B._______, que ce dernier l'aurait alors remise à un homme de nationalité portugaise, dont elle ne connait pas l'identité, qui l'aurait enfermée pendant quatre jours dans une maison située dans une localité inconnue, que cet homme, après avoir cherché, en vain, d'obtenir ses faveurs sexuelles, l'aurait conduite en Suisse, où elle serait arrivée, le 15 août 2017, que, le 12 octobre 2017, le SEM, indiquant douter que la requérante soit effectivement retournée en Angola, le (...) 2017 et ait effectué, en août 2017, un second voyage au Portugal, a soumis aux autorités portugaises compétentes une requête aux fins de prise en charge de A._______, fondée sur l'art. 12 par. 4 dudit règlement, que, le 12 décembre 2017, lesdites autorités ont expressément accepté de prendre en charge la requérante, sur la base de cette même disposition, que le Portugal a ainsi reconnu sa compétence pour traiter la demande d'asile de l'intéressée, que le SEM a également informé ses homologues portugais que l'intéressée était une victime potentielle de traite d'êtres humains, qu'en l'espèce, la recourante n'a pas contesté la responsabilité du Portugal en application des critères de détermination de l'Etat membre responsable pour l'examen de sa demande d'asile, qu'il n'y a aucune sérieuse raison de croire qu'il existe, au Portugal, des défaillances systémiques dans la procédure d'asile et les conditions d'accueil des demandeurs, qui entraînent un risque de traitement inhumain ou dégradant au sens de l'art. 4 de la CharteUE (art. 3 par. 2 2ème phrase du règlement Dublin III),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(ATAF 2011/9 consid. 6, 2010/45 consid. 7.4 et 7.5 et réf. cit ; également les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que tel n'est manifestement pas le cas en ce qui concerne le Portugal (parmi d'autres, arrêt du Tribunal E-6784/2014 du 28 novembre 2014), que, dans ces conditions, l'application de l'art. 3 par. 2 du règlement Dublin III ne se justifie pas, que le SEM a dès lors à bon droit conclu que le Portugal était l'Etat responsable pour examiner la demande d'asile de la recourante, selon les critères du règlement Dublin III, que la recourante a invoqué qu'elle ne serait pas en sécurité au Portugal contre d'éventuelles agressions de tiers, en particulier de la part des militaires angolais qui seraient responsables de l'arrestation et du décès de son (...), qu'au stade du recours, elle a aussi fait valoir, en cas de transfert au Portugal, le risque d'une violation du principe de non-refoulement, alléguant l'existence de rapports particulièrement étroits, en particulier au niveau administratif, entre cet Etat et l'Angola, qui porterait préjudice à l'examen impartial de sa demande de protection, qu'elle réclame donc l'application, par la Suisse, de la clause de souveraineté, prévue à l'art. 17 par. 1 du règlement Dublin III, en lien avec l'art. 3 CEDH, qu'au préalable, il ne ressort pas du dossier que la recourante aurait déposé une demande d'asile au Portugal, qu'il lui appartiendra, à son retour au Portugal, de se conformer aux instructions des autorités de ce pays, de s'annoncer auprès des autorités compétentes immédiatement à son arrivée et, en cas de maintien de sa demande d'asile, de la faire enregistrer dans ce pays, qu'après y avoir sollicité la protection, elle pourra, le cas échéant, invoquer les directives Procédure et Accueil précitées directement devant les autorités portugaises en usant des voies de droit adéquates, que par ailleurs, la recourante n'a fourni aucun élément concret susceptible de démontrer que le Portugal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qu'en outre, elle n'a pas démontré l'existence d'un risque concret que les autorités portugaises refuseraient, une fois sa demande de protection enregistrée, de mener à terme son examen, en violation de la directive Procédure, qu'elles n'a pas non plus apporté d'indices objectifs, concrets et sérieux que les autorités portugaises refuseraient ou ne seraient pas en mesure de la protéger contre d'éventuelles agressions (hypothétiques) de tiers, ni qu'elle serait elle-même privée durablement de tout accès aux conditions matérielles minimales d'accueil prévues par la directive Accueil, qu'à supposer la problématique liée à la traite d'êtres humains avérée en l'espèce, le Portugal a, à l'instar de la Suisse, ratifié la Convention du Conseil de l'Europe sur la lutte contre la traite des êtres humains (RS 0.311.543), laquelle oblige les Etats signataires à assurer, aux victimes de la traite humaine, une assistance adéquate (l'art. 12 de cet acte ; également les art. 32 et suivants sur la coopération internationale et spéc. l'art. 34, concernant le devoir d'information), que ce pays dispose, depuis 2008, d'un centre d'accueil pour les personnes victimes de traite d'êtres humains (Centro de acolhimento e proteção a vítimas de tráfico de seres humanos [CAP]), qu'au demeurant, si - après son retour en Portugal -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portugaises en usant des voies de droit adéquates (art. 26 directive Accueil), que le transfert de la recourante au Portugal est dès lors conforme aux engagements de droit international de la Suisse, qu'en conséquence, il n'y a pas lieu de faire application de la clause discrétionnaire de l'art. 17 par. 1 du règlement Dublin III (clause de souveraineté) en combinaison avec l'art. 3 CEDH, qu'il s'agit encore d'examiner si le SEM aurait dû faire application de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la recourante n'ayant apporté aucun moyen de preuve ni élément concret et pertinent au stade du recours, il n'y a pas lieu de remettre en cause cette appréciation, qu'il convient encore de rappeler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qu'ainsi la décision entreprise est conforme au droit fédéral et ne constitue pas un abus du pouvoir d'appréciation (ATAF 2015/9 consid. 6 à 8), que dans ces conditions, c'est à bon droit que le SEM n'est pas entré en matière sur la demande d'asile du 15 août 2017, en application de l'art. 31a al. 1 let. b LAsi, et qu'il a prononcé son transfert de Suisse vers le Portugal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La juge unique : Le greffier : Sylvie Cossy Sébastien Gaeschlin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