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E-7204/2016 vom 19. Dezember 2016</w:t>
      </w:r>
    </w:p>
    <w:p>
      <w:r>
        <w:t>Bundesverwaltungsgericht, 2016-12-19, FR</w:t>
      </w:r>
    </w:p>
    <w:p>
      <w:r>
        <w:rPr>
          <w:b/>
        </w:rPr>
        <w:t xml:space="preserve">Quelle: </w:t>
      </w:r>
      <w:r>
        <w:t>https://mcp.opencaselaw.ch/entscheid/bvger_E-7204_2016</w:t>
      </w:r>
    </w:p>
    <w:p>
      <w:r>
        <w:t>FR: TAF E-7204/2016 du 19 décembre 2016</w:t>
      </w:r>
    </w:p>
    <w:p>
      <w:r>
        <w:t>IT: TAF E-7204/2016 del 19 dicembre 2016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Les frais de procédure, d'un montant de 600 francs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