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E-7203/2009 vom 27. November 2009</w:t>
      </w:r>
    </w:p>
    <w:p>
      <w:r>
        <w:t>Bundesverwaltungsgericht, 2009-11-27, DE</w:t>
      </w:r>
    </w:p>
    <w:p>
      <w:r>
        <w:rPr>
          <w:b/>
        </w:rPr>
        <w:t xml:space="preserve">Quelle: </w:t>
      </w:r>
      <w:r>
        <w:t>https://mcp.opencaselaw.ch/entscheid/bvger_E-7203_2009</w:t>
      </w:r>
    </w:p>
    <w:p>
      <w:r>
        <w:t>FR: TAF E-7203/2009 du 27 novembre 2009</w:t>
      </w:r>
    </w:p>
    <w:p>
      <w:r>
        <w:t>IT: TAF E-7203/2009 del 27 novembre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zu-ständige kantonale Behörde. Der Einzelrichter: Der Gerichtsschreiber: Bruno Huber Peter Jaggi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