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E-71/2012 vom 13. Dezember 2013</w:t>
      </w:r>
    </w:p>
    <w:p>
      <w:r>
        <w:t>Bundesverwaltungsgericht, 2013-12-13, DE</w:t>
      </w:r>
    </w:p>
    <w:p>
      <w:r>
        <w:rPr>
          <w:b/>
        </w:rPr>
        <w:t xml:space="preserve">Quelle: </w:t>
      </w:r>
      <w:r>
        <w:t>https://mcp.opencaselaw.ch/entscheid/bvger_E-71_2012</w:t>
      </w:r>
    </w:p>
    <w:p>
      <w:r>
        <w:t>FR: TAF E-71/2012 du 13 décembre 2013</w:t>
      </w:r>
    </w:p>
    <w:p>
      <w:r>
        <w:t>IT: TAF E-71/2012 del 13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1.3</w:t>
      </w:r>
    </w:p>
    <w:p>
      <w:r>
        <w:t>Das Verfahren richtet sich nach dem VwVG, soweit das VGG und das AsylG nichts anderes bestimmen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Medienmitteilungen des BFM vom 4. September 2013).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es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Medienmitteilungen des BFM vom 3. Oktober 2013; Neue Zürcher Zeitung [NZZ] Online vom 4. Oktober 2013: Uno-Hoch­kommissariat überprüft die Asyl-Dossiers, besucht am 11. November 2013). Die Vorinstanz geht damit selbst davon aus, dass der Sachverhalt, wie er der Verfügung vom 1. Dezember 2011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Akten sowie eine Kopie der Beschwerdeschrift und der im Beschwerdeverfahren eingereichten Beweismittel (Arztbericht vom (...) 2011), welche ebenfalls Prozessstoff des vorinstanzlichen Verfahrens bilden werden, werden dem BFM zugestellt. Auf die weiteren Vorbringen in der Rechtsmitteleingabe ist aufgrund der vorliegenden Kassation zum heutigen Zeitpunkt nicht näher einzugehen. 4.1 Die Rückweisung gilt praxisgemäss für die Frage der Auferlegung der Gerichtskosten und der Parteientschädigung als vollständiges Obsiegen, unabhängig davon, ob sie überhaupt beantragt oder ob das entsprechende Begehren im Haupt- oder im Eventualantrag gestellt wird (vgl. BGE 137 V 210 E. 7.1, BGE 133 V 450 E. 13, je m.w.H.; Urteile des Bundesverwaltungsgericht E-1209/2011 vom 8. November 2011, D-4751/2009 vom 22. September 2010 sowie D-62/2010 vom 14. Januar 2010). 4.2 Bei diesem Ausgang des Verfahrens sind demnach keine Kosten zu erheben (Art. 63 Abs. 1 und 2 VwVG). Das Gesuch um Gewährung der unentgeltlichen Rechtspflege im Sinne des Art. 65 Abs. 1 VwVG ist demnach gegenstandslos geworden. 4.3 Dem vertretenen Beschwerdeführer ist angesichts seines vollständigen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der Rechtsvertreterin vom 4. Januar 2012 wird ein zeitlicher Aufwand von 12 Stunden zu einem Stundenansatz von Fr. 150.- sowie Auslagen in Höhe von 150.- ausgewiesen, welche insgesamt als angemessen zu werten sind. Unter Berücksichtigung der Bemessungsgrundsätze nach Art. 7 ff. VGKE und angesichts des Obsiegens ist dem Beschwerdeführer eine Parteientschädigung zu Lasten des BFM in Höhe von Fr. 1'950.-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