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E-719/2016 vom 12. Februar 2016</w:t>
      </w:r>
    </w:p>
    <w:p>
      <w:r>
        <w:t>Bundesverwaltungsgericht, 2016-02-12, FR</w:t>
      </w:r>
    </w:p>
    <w:p>
      <w:r>
        <w:rPr>
          <w:b/>
        </w:rPr>
        <w:t xml:space="preserve">Quelle: </w:t>
      </w:r>
      <w:r>
        <w:t>https://mcp.opencaselaw.ch/entscheid/bvger_E-719_2016</w:t>
      </w:r>
    </w:p>
    <w:p>
      <w:r>
        <w:t>FR: TAF E-719/2016 du 12 février 2016</w:t>
      </w:r>
    </w:p>
    <w:p>
      <w:r>
        <w:t>IT: TAF E-719/2016 del 12 febbraio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E-719/2016 Arrêt du 12 février 2016 Composition Emilia Antonioni Luftensteiner, juge unique, avec l'approbation de Gérard Scherrer, juge ; Thierry Leibzig, greffier. Parties A._______, né le (...), Gambie, recourant, contre Secrétariat d'Etat aux migrations (SEM), Quellenweg 6, 3003 Berne, autorité inférieure. Objet Asile (non-entrée en matière / procédure Dublin) et renvoi ; décision du SEM du 28 janvier 2016 / N (...). Vu la demande d'asile déposée en Suisse par A._______ (ci-après : le recourant), le 10 décembre 2015, le procès-verbal de l'audition du 22 décembre 2015, la décision du 28 janvier 2016 (notifiée le 3 février suivant),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4 février 2016, contre cette décision, les requêtes de dispense du paiement de l'avance de frais, d'octroi de l'assistance judiciaire partielle et de nomination d'un mandataire d'office dont il est assorti, la réception du dossier de première instance par le Tribunal administratif fédéral (ci-après: le Tribunal), le 9 février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l'intéressé a qualité pour recourir (cf. art. 48 al. 1 PA, applicable par renvoi de l'art. 37 LTAF), que le recours, interjeté dans la forme (cf. art. 52 al. 1 PA) et le délai (cf. art. 108 al. 2 LAsi) prescrits par la loi, est recevable, qu'à l'encontre d'une décision de non-entrée en matière et de transfert, le recourant peut invoquer, en vertu de l'art. 106 al. 1 LAsi, la violation du droit fédéral, notamment l'abus ou l'excès dans l'exercice du pouvoir d'appréciation (let. a), et l'établissement inexact ou incomplet de l'état de fait pertinent (let. b), qu'il ne peut par contre pas invoquer l'inopportunité de la décision attaquée (cf. ATAF 2015/9), que, saisi d'un recours contre une décision de non-entrée en matière sur une demande d'asile, le Tribunal se limite à examiner le bien-fondé d'une telle décision (cf. ATAF 2014/39 consid. 2 et réf. cit.),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(cf. art. 20 par. 1 du règlement Dublin III), que dans une procédure de prise en charge (anglais : take charge), les critères énumérés au chapitre III du règlement (art. 8-15) doivent être appliqués successivement (principe de l'application hiérarchique des critères de compétence, cf. art. 7 par. 1 du règlement Dublin III), que pour ce faire, il y a lieu de se baser sur la situation existant au moment du dépôt de la première demande dans un Etat membre (cf. art. 7 par. 2 du règlement Dublin III; ATAF 2012/4 consid. 3.2; Filzwieser/Sprung, Dublin III-Verordnung,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cette clause doit en premier lieu être appliquée par le SEM lorsque le transfert s'avère, dans le cas d'espèce, contraire aux engagements de la Suisse relevant du droit international et donc illicite, que dite autorité peut aussi, en application de l'art. 29a al. 3 de l'ordonnance 1 du 11 août 1999 sur l'asile relative à la procédure (OA 1, RS 142.311), entrer en matière pour d'autres motifs liés à la situation personnelle de l'intéressé en cas de transfert ("raisons humanitaires"), qu'en l'occurrence, les investigations entreprises par le SEM ont révélé, après consultation de l'unité centrale du système européen "Eurodac", que l'intéressé a déposé une demande d'asile en Italie, le (...), que le 13 janvier 2016, le SEM a dès lors soumis aux autorités italiennes compétentes, dans le délai fixé à l'art. 23 par. 2 du règlement Dublin III, une requête aux fins de reprise en charge, fondée sur l'art. 18 par. 1 point b du même règlement, que, n'ayant pas répondu à cette demande de reprise en charge dans le délai prévu par l'art. 25 par. 1 du règlement Dublin III, l'Italie est réputée l'avoir acceptée et, partant, avoir reconnu sa compétence pour traiter la demande d'asile de l'intéressé (art. 25 par. 2 du règlement Dublin III), que la compétence de l'Italie pour traiter la demande d'asile du recourant est ainsi acquise, que ce point n'est pas expressément discuté dans le recours, que l'art. 3 par. 2 al. 2 du règlement Dublin III n'est ici pas applicable, dès lors qu'il n'y a pas lieu de retenir qu'il existe en Italie des défaillances systémiques dans la procédure d'asile et les conditions d'accueil des demandeurs, qui entraînent un risque de traitement inhumain ou dégradant au sens de l'art. 4 de la CharteUE (cf. ci-dessous), que l'intéressé s'est toutefois opposé à son transfert en Italie en invoquant les conditions d'accueil déplorables des requérants d'asile dans ce pays, que, dans son recours, en écho à ses propos tenus lors de son audition du 22 décembre 2015, il invoque qu'un transfert en Italie le mettrait dans une situation de pénibilité extrême, que, selon ses allégations, il aurait passé trois mois dans un camp pour demandeurs d'asile à son arrivée en Italie, suite à quoi les autorités italiennes lui auraient demandé de partir et ne lui auraient plus fourni aucune assistance ; qu'il aurait alors vécu dans la rue, dans des conditions très difficiles et indignes ; qu'après avoir volontairement quitté l'Italie pour déposer une demande d'asile en Autriche, en (...), il aurait été renvoyé dans ce pays pas les autorités autrichiennes et se serait à nouveau retrouvé sans aucun secours, qu'il fait en conséquence valoir que la Suisse aurait dû demander des garanties en vue d'une reprise en charge adéquate après son transfert, qu'en argumentant de la sorte, le recourant a sollicité l'application d'une des clauses discrétionnaires prévues à l'art. 17 du règlement Dublin III, à savoir celle retenue par le par. 1 de cette disposition (clause de souveraineté), que l'Italie est liée à la CharteUE et partie à la CEDH, la Convention du 28 juillet 1951 relative au statut des réfugiés (RS 0.142.30, ci-après : Conv. réfugiés) et à la Convention du 10 décembre 1984 contre la torture et autres peines ou traitements cruels, inhumains ou dégradants (RS 0.105, ci-après : Conv. torture), que l'Italie est aussi liée par la directive no 2013/32/UE du Parlement européen et du Conseil du 26 juin 2013 relative à des procédures communes pour l'octroi et le retrait de la protection internationale [refonte] (JO L 180/60 du 29.6.2013, ci-après: directive Procédure) et la directive no 2013/33/UE du Parlement européen et du Conseil du 26 juin 2013 établissant des normes pour l'accueil des personnes demandant la protection internationale [refonte] (JO L 180/96 du 29.6.2013, ci-après: directive Accueil), que ces directives, qui abrogent et remplacent les anciennes directives no 2005/85/CE (cf. art. 53 directive Procédure) et no 2003/9/CE (cf. art. 32 directive Accueil) avec effet au 21 juillet 2015, peuvent être invoquées, dans leurs dispositions inconditionnelles et suffisamment précises, par les particuliers devant les juridictions nationales italiennes à partir de cette date (cf. arrêt de la Cour de justice de l'Union européenne [CJUE] du 24 novembre 2011 C-468/10 et C-469/10 ASNEF/Administración del Estado, point 51),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CourEDH, arrêt Tarakhel contre Suisse du 4 novembre 2014, n° 29217/12, § 104 ; arrêt M.S.S. contre Belgique et Grèce du 21 janvier 2011, n° 30696/09, § 338), qu'en premier lieu, cette présomption doit être écartée d'office en présence, dans l'Etat de destination du transfert, d'une défaillance systémique ("systemic failure") comme dans l'arrêt M.S.S. de nature à engendrer, de manière prévisible, l'existence d'un risque réel de mauvais traitement de la personne concernée par le transfert (cf. CourEDH, décision K. Daytbegova et M. Magomedova contre Autriche du 4 juin 2013, n° 6198/12, § 61 et § 66 ; arrêt M.S.S., §§ 338 ss ; arrêt R.U. contre Grèce du 7 juin 2011, n° 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défaillances structurelles essentielles en matière d'accueil, analogues à celles que la Cour européenne des droits de l'homme a constatées pour la Grèce (cf. CourEDH, arrêt Tarakhel, § 114 ; décision d'irrecevabilité A.M.E. contre Pays-Bas, n° 51428/10, § 35), qu'en conséquence, en l'absence d'une pratique avérée de violation systématique des normes communautaires minimales en la matière, le respect par l'Italie de ses obligations concernant les droits des requérants d'asile sur son territoire est présumé, qu'en second lieu, la présomption de sécurité peut être renversée en présence d'indices sérieux que, dans le cas concret, les autorités de cet Etat ne respecteraient pas le droit international (cf. ATAF 2010/45 précité consid. 7.4 et 7.5), que, dans le cas particulier, le recourant n'a pas démontré l'existence d'un risque concret que les autorités italiennes refuseraient de le reprendre en charge et de mener à terme l'examen de sa demande de protection, en violation de la directive Procédure,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le recourant n'a pour le surplus pas établi l'existence d'indices objectifs, concrets et sérieux que ses propres conditions de séjour dans ce pays, où il a vécu plus d'une année avant de se rendre en Autriche puis en Suisse (cf. pt. pt. 2.02 et 2.06 p. 4 s. du procès-verbal [pv] de son audition), atteindraient, en cas de transfert dans ce pays un degré de pénibilité, de gravité et de précarité tel qu'elles seraient constitutives d'un traitement contraire à l'art. 3 CEDH ou à une autre obligation du droit international public auquel la Suisse est liée, que le SEM n'était pas tenu de demander à l'Italie des garanties préalables en vue d'une reprise en charge adéquate, comme invoqué à tort dans le mémoire de recours, l'intéressé n'étant pas une personne vulnérable, au sens défini par la jurisprudence (cf. ATAF 2015/4, reprenant les exigences posées par la CourEDH dans l'arrêt Tarakhel précité), que le recourant - un homme jeune et en bonne santé (cf. pt. 8.02 p. 9 du pv de son audition) - n'a en outre pas avancé d'éléments concrets et individuels susceptibles de démontrer que, en cas de transfert, il serait personnellement exposé au risque que ses besoins existentiels minimaux ne soient pas satisfaits, et ce de manière durable, sans perspective d'amélioration, au point qu'il faudrait renoncer à son transfert, qu'au demeurant, si, après son retour en Italie, le recourant devait être contraint par les circonstances - pendant ou après la clôture de sa procédure d'asile - à mener une existence non conforme à la dignité humaine, ou s'il devait estimer que ce pays viole ses obligations d'assistance à son encontre ou de toute autre manière porte atteinte à ses droits fondamentaux, il lui appartiendrait de faire valoir ses droits directement auprès des autorités italiennes en usant des voies de droit adéquates, que la présomption de sécurité attachée au respect par l'Italie de ses obligations tirées du droit international public et du droit européen n'est donc pas renversée, une vérification plus approfondie et individualisée des risques n'étant pas nécessaire (cf. Maiani/Hruschka, Le partage des responsabilités, entre confiance mutuelle et sécurité des demandeurs d'asile, in: ASYL 2/11 p. 14), que le SEM n'était ainsi pas tenu par les obligations de la Suisse relevant du droit international public de renoncer au transfert du recourant vers l'Italie et d'examiner lui-même sa demande d'asile, qu'en présence d'allégués selon lesquels il existerait des raisons humanitaires au sens de l'art. 29a al. 3 OA 1, le Tribunal se limite à contrôler si le SEM a fait usage de son pouvoir d'appréciation et s'il l'a fait selon des critères objectifs et transparents, dans le respect des principes constitutionnels que sont notamment le droit d'être entendu, l'égalité de traitement et la proportionnalité (cf. ATAF 2015/9 précité, consid. 8.1), qu'en l'occurrence, l'intéressé n'a pas fait valoir d'éléments qui auraient justifié du SEM un examen plus détaillé de sa demande sous l'angle des raisons humanitaires, que le SEM a en particulier examiné les objections de l'intéressé à son transfert, émises lors de son audition, relatives à ses conditions de vie difficiles en Italie (cf. ch. II p. 3 s. de la décision attaquée), que l'autorité de première instance a établi de manière complète et exacte l'état de fait pertinent et n'a commis ni excès ni abus de son large pouvoir d'appréciation, en refusant d'admettre l'existence de raisons humanitaires au sens de l'art. 17 par. 1 du règlement Dublin III en combinaison avec l'art. 29a al. 3 OA 1 (cf. ATAF 2015/9 précité, consid. 8), que, finalement, il convient de rappeler que le règlement Dublin III ne confère pas aux demandeurs d'asile le droit de choisir l'Etat membre offrant, à leur avis, les meilleures conditions d'accueil comme Etat responsable de l'examen de leur demande d'asile (cf. par analogie ATAF 2010/45 précité consid. 8.3), que, dans ces conditions, le SEM a, à juste titre, considéré que l'Italie était l'Etat membre désigné responsable de l'examen de la demande de protection internationale introduite par le recourant en Suisse, tenue de le reprendre en charge, et qu'il n'y avait pas lieu de faire application de la clause de souveraineté ancrée à l'art. 17 par. 1 du règlement Dublin III, que ce soit pour des raisons tirées du respect, par la Suisse, de ses obligations internationales ou pour des raisons humanitaires, que, partant, c'est à bon droit que le SEM n'est pas entré en matière sur la demande d'asile du recourant, en application de l'art. 31a al. 1 let. b LAsi, et qu'il a prononcé son transfert de Suisse vers l'Italie et l'exécution de cette mesure, en application de l'art. 44 1ère phrase LAsi, étant précisé qu'aucune exception à la règle générale du renvoi n'est réalisée (cf.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 présent arrêt au fond rend sans objet la requête de dispense du versement d'une avance de frais, que les conclusions du recours étant d'emblée vouées à l'échec, les demandes d'assistance judiciaire, partielle et totale, sont rejetées (cf. art. 65 al. 1 et 2 PA),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 page suivante) le Tribunal administratif fédéral prononce: 1. Le recours est rejeté. 2. Les requêtes d'assistance judiciaire, totale et partielle, sont rejetées.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