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E-7195/2014 vom 16. Dezember 2014</w:t>
      </w:r>
    </w:p>
    <w:p>
      <w:r>
        <w:t>Bundesverwaltungsgericht, 2014-12-16, FR</w:t>
      </w:r>
    </w:p>
    <w:p>
      <w:r>
        <w:rPr>
          <w:b/>
        </w:rPr>
        <w:t xml:space="preserve">Quelle: </w:t>
      </w:r>
      <w:r>
        <w:t>https://mcp.opencaselaw.ch/entscheid/bvger_E-7195_2014</w:t>
      </w:r>
    </w:p>
    <w:p>
      <w:r>
        <w:t>FR: TAF E-7195/2014 du 16 décembre 2014</w:t>
      </w:r>
    </w:p>
    <w:p>
      <w:r>
        <w:t>IT: TAF E-7195/2014 del 16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E-7195/2014 Arrêt du 16 décembre 2014 Composition Sylvie Cossy, juge unique, avec l'approbation de Claudia Cotting-Schalch, juge ; Sandrine Michellod, greffière. Parties A._______, née le (...), Bénin, représentée par (...), Espace Rencontre Interculturel Passerelles, (...), recourante, contre Office fédéral des migrations (ODM), Quellenweg 6, 3003 Berne, autorité inférieure. Objet Asile (non-entrée en matière) et renvoi (Dublin) ; décision de l'ODM du 27 novembre 2014 / N (...). Vu la demande d'asile déposée en Suisse par A._______ le 9 septembre 2014, le résultat de la consultation de la banque de données "Eurodac" révélant la délivrance, par l'ambassade d'Allemagne à Cotonou, d'un visa valable du (...) au (...) juillet 2014 à l'intéressée et le dépôt, par cette dernière, d'une demande d'asile en Belgique le (...) juillet 2014, le droit d'être entendu accordé à la recourante, le 16 septembre 2014, dont il ressort qu'elle s'oppose à un éventuel transfert en Allemagne par crainte d'être renvoyée dans son pays d'origine, la requête aux fins de reprise en charge, adressée par l'ODM, le 22 septembre 2014, aux autorités belges,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la réponse du 7 octobre 2014, par laquelle les autorités belges ont rejeté cette requête et informé l'ODM qu'elles avaient requis de l'Allemagne la prise en charge de l'intéressée et que la requête était toujours pendante, la décision du 7 octobre 2014, par laquelle l'ODM, se fondant sur l'art. 31a al. 1 let. b LAsi (RS 142.31), n'est pas entré en matière sur la demande d'asile de l'intéressé et a prononcé son transfert vers la Belgique, la requête aux fins de prise en charge de la recourante, adressée par l'ODM le 11 novembre 2014 aux autorités allemandes, sur la base de l'art. 12 al. 4 du règlement Dublin III, la réponse du 14 novembre 2014, par laquelle les autorités allemandes ont accepté cette requête, la décision du 27 novembre 2014, notifiée le 4 décembre 2014, par laquelle l'ODM, annulant la décision du 7 octobre 2014 et se fondant sur l'art. 31a al. 1 let. b LAsi, n'est pas entré en matière sur la demande d'asile de l'intéressée, a prononcé son transfert vers l'Allemagne et a ordonné l'exécution de cette mesure, constatant l'absence d'effet suspensif à un éventuel recours, le recours interjeté, le 10 décembre 2014, contre cette décision, concluant à son annulation et à l'examen de la demande d'asile par l'ODM, la réception du dossier de première instance par le Tribunal administratif fédéral (ci-après: le Tribunal) le 12 décembre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compétent pour connaître du présent litige,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Dublin III, que, contrairement à l'avis de la recourante, le règlement Dublin III fait partie de l'ordre juridique et doit être appliqué lorsque les conditions sont remplies, que dit règlement est applicable aux demandes d'asile déposées en Suisse dès le 1er janvier 2014 (art. 49 par. 2 du règlement Dublin III), comme c'est le cas en l'espèce, la demande de protection ayant été présentée le 9 septembre 2014, que, s'il ressort de cet examen qu'un autre Etat est responsable du traitement de la demande d'asile, l'ODM rend une décision de non-entrée en matière après que l'Etat requis a accepté la prise ou la reprise en charge du requérant d'asile,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les investigations entreprises par l'ODM ont révélé qu'un visa, valable du (...) au (...) juillet 2014, a été délivré par l'Allemagne à la recourante et que cette dernière a déposé une demande d'asile en Belgique le (...) juillet 2014, que, si les autorités belges ont expressément refusé de reprendre en charge l'intéressée, les autorités allemandes ont accepté leur compétence sur la base de l'art. 12 al. 4 du règlement Dublin III, que la recourante n'a pas contesté la compétence de l'Allemagne, que partant, l'Allemagne est l'Etat responsable du traitement de la demande d'asile de l'intéressée, qu'il n'y a aucune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 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l'art. 3 par. 2 du règlement Dublin III ne s'applique dès lors pas en l'espèce, que la présomption, selon laquelle l'Etat en cause respecte l'art. 3 CEDH peut aussi être valablement réfuté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que la recourante s'est opposée à son transfert en Allemagne, arguant, avoir choisi la Suisse pour déposer sa demande d'asile,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partant, ce grief doit être rejeté, que la recourante craint également que les autorités allemandes ne la renvoient dans son pays d'origine pour n'avoir pas donné les vraies raisons de son départ lors de sa demande de visa, pays où elle risquerait d'être humiliée et emprisonnée en raison de son orientation sexuelle, que, ce faisant, elle sollicite implicitement l'application des clauses discrétionnaires prévues à l'art. 17 du règlement Dublin III, à savoir celle retenue par le par. 1 de cette disposition (clause de souveraineté), que l'intéressée n'a fourni aucun élément concret susceptible de démontrer que l'Allemagne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que l'allégation, selon laquelle les autorités allemandes la renverraient dans son pays pour avoir menti sur les réelles raisons de son séjour en Allemagne lors de sa demande de visa est une simple affirmation ne reposant sur aucun indice objectif, concret et sérieux, que, n'ayant pas déposé de demande d'asile en Allemagne, les autorités de ce pays n'étaient tenues par aucune obligation en faveur de la recourante, qu'elle est ainsi invitée à déposer une demande d'asile à son arrivée en Allemagne afin de pouvoir bénéficier des garanties offertes, notamment par les dispositions de droit international mentionnées ci-dessus, dont les directives Accueil et Procédure, que, partant, il n'y a pas lieu d'appliquer la clause discrétionnaire prévue par l'art. 17 par. 1 du règlement Dublin III, que, pour les mêmes raisons, il n'y a pas lieu d'appliquer l'art. 29a al. 3 de l'ordonnance 1 du 11 août 1999 sur l'asile relative à la procédure (OA 1, RS 142.311), que l'Allemagne demeure l'Etat responsable de l'examen de la demande d'asile de la recourante au sens du règlement Dublin III et est tenue - en vertu de l'art. 18 al. 1 let. a dudit règlement - de la prendre en charge, dans les conditions prévues aux art. 21, 22 et 29, que, dans ces conditions, c'est à bon droit que l'ODM n'est pas entré en matière sur sa demande d'asile, en application de l'art. 31a al. 1 let. b LAsi qu'il n'a donc pas examiné ses motifs d'asile selon l'art. 3 LAsi et qu'il a prononcé son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il est rejeté dans une procédure à juge unique, avec l'approbation d'une seconde juge (art. 111 let. e LAsi), qu'il est renoncé à un échange d'écritures, le présent arrêt n'étant motivé que sommairement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La juge unique : La greffière : Sylvie Cossy Sandrine Michellod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