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E-7182/2015 vom 16. November 2015</w:t>
      </w:r>
    </w:p>
    <w:p>
      <w:r>
        <w:t>Bundesverwaltungsgericht, 2015-11-16, FR</w:t>
      </w:r>
    </w:p>
    <w:p>
      <w:r>
        <w:rPr>
          <w:b/>
        </w:rPr>
        <w:t xml:space="preserve">Quelle: </w:t>
      </w:r>
      <w:r>
        <w:t>https://mcp.opencaselaw.ch/entscheid/bvger_E-7182_2015</w:t>
      </w:r>
    </w:p>
    <w:p>
      <w:r>
        <w:t>FR: TAF E-7182/2015 du 16 novembre 2015</w:t>
      </w:r>
    </w:p>
    <w:p>
      <w:r>
        <w:t>IT: TAF E-7182/2015 del 16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E-7182/2015 Arrêt du 16 novembre 2015 Composition Emilia Antonioni Luftensteiner, juge unique, avec l'approbation de Gérald Bovier, juge ; Thierry Leibzig, greffier. Parties A._______, née le (...), Congo (Brazzaville), (...), recourante, contre Secrétariat d'Etat aux migrations (SEM), Quellenweg 6, 3003 Berne, autorité inférieure. Objet Asile (non-entrée en matière / procédure Dublin) et renvoi ; décision du SEM du 22 octobre 2015 / N (...). Vu la demande d'asile déposée en Suisse par A._______ (ci-après : la recourante), le 7 mai 2015, le procès-verbal de l'audition du 28 mai 2015, la décision du 22 octobre 2015 (notifiée le 28 octobre suivant), par laquelle le SEM, faisant application de l'art. 31a al. 1 let. b LAsi (RS 142.31), n'est pas entré en matière sur la demande d'asile de l'intéressée, a prononcé son transfert vers l'Italie et a ordonné l'exécution de cette mesure, constatant l'absence d'effet suspensif à un éventuel recours, le recours interjeté, le 3 novembre 2015, contre cette décision, recours envoyé par erreur au SEM et transmis par ce dernier au Tribunal administratif fédéral (ci-après : le Tribunal), qui l'a reçu le 10 novembre 2015,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cette obligation cesse si l'Etat en question peut établir, lorsqu'il lui est demandé de 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déclarations de la recourante et les investigations entreprises par le SEM ont révélé qu'avant d'arriver en Suisse, l'intéressée était entrée en Italie au bénéfice d'un visa délivré par les autorités italiennes, en (...), et qu'elle avait ensuite obtenu un permis de séjour italien de deux ans auprès de la Préfecture de B._______, qu'en vertu de l'art. 12 par. 1 du règlement Dublin III, si le demandeur est titulaire d'un titre de séjour en cours de validité, l'Etat membre qui l'a délivré est responsable de l'examen de la demande de protection internationale, que selon le par. 4 du même article, si le demandeur est seulement titulaire d'un titre de séjour périmé depuis moins de deux ans lui ayant effectivement permis d'entrer sur le territoire d'un Etat membre, le par. 1 précité est applicable aussi longtemps que le demandeur n'a pas quitté le territoire des Etats membres, que la recourante disposait d'un titre de séjour périmé depuis moins de deux ans au moment où elle a déposé en Suisse, le 7 mai 2015, sa (première) demande de protection internationale (cf. aussi art. 7 par. 2 du règlement Dublin III), et n'a pas établi ni même rendu vraisemblable qu'elle a quitté le territoire des Etat membres (cf. également les remarques ci après s'agissant du peu de crédibilité de ses allégations à ce sujet), que le 14 juillet 2015, le SEM a dès lors soumis aux autorités italiennes compétentes, dans les délais fixés à l'art. 21 par. 1 du règlement Dublin III, une requête aux fins de prise en charge fondée sur l'art. 12 par. 4 susmentionné, que, par réponse du 14 septembre 2015, les autorités italiennes ont d'abord refusé la prise en charge de la recourante, au motif que celle-ci n'était pas connue dans ce pays, que, saisies d'une demande de réexamen par le SEM, lesdites autorités ont accepté, en date du 8 octobre 2015, l'admission sur leur territoire de l'intéressée, en application de l'art. 12 par. 4 du règlement Dublin III, qu'ainsi, la compétence de l'Italie est donnée, que la recourante conteste toutefois cette compétence, qu'elle fait valoir, à l'appui de son pourvoi, qu'elle serait retournée dans son pays d'origine en automne 2014, avant de revenir en Europe en mai 2015, de sorte que c'est à tort que le SEM a retenu la responsabilité de l'Italie pour traiter sa demande d'asile, et non celle de la Suisse, que durant son audition du 28 mai 2015, elle a allégué à ce titre être entrée en Italie grâce à un visa délivré par cet Etat, afin d'y suivre des études en théologie, puis être demeurée dans un couvent de B._______, de (...) 2012 à (...) 2014, au bénéfice d'un permis de séjour italien d'une durée de deux ans, qu'elle serait retournée au Congo en octobre 2014, après avoir décidé de quitter les ordres religieux, que, le 5 mai 2015, elle aurait à nouveau quitté son pays d'origine et aurait gagné la Suisse par voie aérienne, en transitant par la France, qu'il ressort de l'interprétation des art. 19 par. 2 et 3 du règlement Dublin III qu'il appartient à l'Etat requis (en l'espèce, l'Italie), lors du processus de détermination de l'Etat membre responsable (à savoir quand il est saisi d'une demande de prise ou de reprise en charge par un autre Etat membre), d'invoquer un motif de cessation de responsabilité au sens de ces dispositions, la preuve étant à sa charge (cf. Filzwieser/Sprung, op. cit., pt. 6 et pt. 9 sur l'art. 19, p. 178 et 179), que l'Italie n'a en l'occurrence pas fait usage de cette possibilité et a expressément accepté de prendre en charge la recourante, dans sa réponse finale du 8 octobre 2015, que, dans sa requête du 14 juillet 2015, ainsi que dans sa demande de réexamen du 5 octobre 2015, le SEM a pourtant indiqué aux autorités italiennes que l'intéressée prétendait avoir quitté l'Italie en automne 2014 et être retournée dans son pays d'origine, que, selon une probabilité confinant à la certitude, les autorités de cet Etat auraient fait valoir un motif de cessation de responsabilité si la recourante avait réellement quitté son territoire (et celui des Etats membres), à l'époque qu'elle a indiquée, qu'en outre, à l'instar du SEM, le Tribunal considère que les allégations de l'intéressée sur son prétendu retour au Congo et son nouveau voyage subséquent vers l'Europe ne sont pas vraisemblables, que ses déclarations à ce propos sont vagues, inconsistantes, et n'ont pas été étayées par des moyens de preuve pouvant donner des informations un tant soit peu fiables à ce sujet (par exemple, un billet d'avion), que la recourante n'a produit aucun passeport, affirmant l'avoir laissé au pays, que ses déclarations, selon lesquelles elle aurait voyagé en avion sans document d'identité, sans passer de contrôles lors de l'embarquement et sans se charger rien, ne sont pas crédibles, qu'en outre, comme l'a relevé à juste titre le SEM, il ressort de la demande de permis de séjour adressée par la Supérieure du Couvent de B._______, figurant au dossier, que la durée prévue de la formation religieuse de l'intéressée dans cet établissement était de trois ans, et non de deux ans, comme l'a affirmé la recourante, qu'au vu de tout ce qui précède, c'est à juste titre que le SEM a considéré que l'intéressée n'avait pas réussi à rendre vraisemblable qu'elle avait quitté le territoire des Etats membres entre octobre 2014 et mai 2015,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de la recourante, selon les critères du règlement Dublin III, que l'intéressée s'est toutefois opposée à son transfert dans ce pays, qu'elle a fait valoir à ce titre que l'Italie était pour elle une terre de mission, mais qu'elle avait désormais rompu avec l'institution religieuse, et qu'elle ne souhaitait pas y retourner, car elle y avait vécu des situations difficiles, qu'elle a dès lors implicitement sollicité l'application de la clause de souveraineté, prévue à l'art. 17 par.1 du règlement Dublin III, que le SEM est tenu d'admettre la responsabilité de la Suisse pour examiner une demande de protection internationale en vertu de l'art. 17 par. 1 du règlement Dublin III, lorsque le transfert envisagé vers l'Etat membre désigné responsable par les critères applicables viole des obligations de la Suisse relevant du droit international public (cf. ATAF 2015/9 consid. 8.2 et 9.1 ; ATAF 2012/4 consid. 2.4 ; 2011/9 consid. 4.1 ; 2010/45 consid. 5, 7.2, 8.2, 10.2), que, dans le cas particulier, il n'y a aucune raison d'admettre que les autorités italiennes failliraient à leur obligation d'examen d'une demande de protection, si la recourante y déposait une demande d'asile, en violation de la directive Procédure, qu'il appartiendra à la recourante, à son retour en Italie, de se conformer aux instructions qui lui seront données et de s'annoncer auprès des autorités italiennes compétentes immédiatement à son arrivée pour y faire enregistrer sa demande d'asile, que s'agissant des conditions d'accueil et de vie en Italie, rien n'indique que l'intéressée ne sera pas en mesure de bénéficier des ressources disponibles dans ce pays pour les demandeurs d'asile ou que, en cas de difficultés sérieuses, les autorités italiennes ne réagiraient pas de manière appropriée, que la recourante n'a fourni aucun élément objectif, concret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de plus, elle n'a pas avancé d'éléments suffisamment concrets et individuels démontrant qu'en cas de transfert, elle serait personnellement exposée au risque que ses besoins existentiels minimaux ne soient pas satisfaits, et ce de manière durable, sans perspective d'amélioration, au point qu'il faudrait renoncer à son transfert, qu'elle n'a pas davantage fourni d'élément concret, susceptible de démontrer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que les problèmes de santé allégués durant son audition sommaire - à savoir une hernie discale et des maux de dos - ne sont nullement établis et n'apparaissent en tout état de cause pas d'une gravité telle que son transfert en Italie serait illicite au sens de l'art. 3 CEDH, au regard de la jurisprudence restrictive en la matière (cf. arrêt de la CourEDH A.S c. Suisse du 30 juin 2015, 39350/13 ; S.J. c. Belgique du 27 février 2014, 70055/10 ; N. c. Royaume-Uni du 27 mai 2008, 26565/05 ; aussi ATAF 2011/9 consid. 7.1), que la jurisprudence posée par la CourEDH dans son arrêt Tarakhel précité, relative à l'obtention de garanties individuelles pour la prise en charge des enfants et à la préservation de l'unité familiale en Italie (par. 121 et 122), n'est pas applicable au cas d'espèce, qu'en définitive, rien ne démontre que les perspectives de la recourante en cas de renvoi en Italie, du point de vue matériel, physique ou psychologique, révèlent un risque suffisamment réel et imminent de difficultés assez graves pour tomber sous le coup de l'art. 3 CEDH, que si, malgré cette appréciation du risque,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qu'au vu de ce qui précède, le transfert de la recourante vers l'Italie ne heurte aucune obligation de la Suisse fondée sur le droit international et s'avère licite, que, s'agissant de l'application de l'art. 29a al. 3 OA 1, le SEM s'en tient à une pratique restrictive, confirmée par la jurisprudence du Tribunal (cf. ATAF 2015/9 consid. 8.1 et 8.2, ATAF 2010/45 consid. 8.2.2), qu'en l'espèce,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convient de rappeler que le règlement Dublin III ne confère pas aux demandeurs d'asile le droit de choisir l'Etat membre offrant, à leur avis, les meilleures conditions d'accueil comme Etat responsable de l'examen de leur demande d'asile (cf. par analogie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l'Italie demeure ainsi l'Etat responsable de l'examen de la demande d'asile de la recourante et est tenue de la prendre en charge, dans les conditions prévues aux art. 21, 22 et 29 dudit règlement,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