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E-7180/2013 vom 21. Januar 2014</w:t>
      </w:r>
    </w:p>
    <w:p>
      <w:r>
        <w:t>Bundesverwaltungsgericht, 2014-01-21, FR</w:t>
      </w:r>
    </w:p>
    <w:p>
      <w:r>
        <w:rPr>
          <w:b/>
        </w:rPr>
        <w:t xml:space="preserve">Quelle: </w:t>
      </w:r>
      <w:r>
        <w:t>https://mcp.opencaselaw.ch/entscheid/bvger_E-7180_2013</w:t>
      </w:r>
    </w:p>
    <w:p>
      <w:r>
        <w:t>FR: TAF E-7180/2013 du 21 janvier 2014</w:t>
      </w:r>
    </w:p>
    <w:p>
      <w:r>
        <w:t>IT: TAF E-7180/2013 del 21 gennaio 2014</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E-7180/2013 Arrêt du 21 janvier 2014 Composition François Badoud, juge unique, avec l'approbation de Hans Schürch, juge ; Chrystel Tornare Villanueva, greffière. Parties A._______ , née le (...), Erythrée, représentée par le Service d'Aide Juridique aux Exilé-e-s (SAJE), (...) , recourante, contre Office fédéral des migrations (ODM), Quellenweg 6, 3003 Berne, autorité inférieure . Objet Attribution d'un demandeur d'asile à un canton ; décision de l'ODM du 18 décembre 2013 / N (...). Vu la demande d'asile déposée en Suisse par l'intéressée, le 3 décembre 2012, la décision incidente du 3 janvier 2013, par laquelle l'ODM a attribué la requérante au canton de B._______ , le courrier du 10 juin 2013, par lequel la requérante a demandé à l'ODM de changer de canton et d'être attribuée au canton de C._______ , où réside sa soeur aînée, le courrier du 26 septembre 2013, par lequel le canton de C._______ s'est opposé au transfert de la recourante sur son territoire, la décision incidente du 18 décembre 2013, par laquelle l'ODM a rejeté la demande de changement de canton de la requérante, le recours interjeté, le 20 décembre 2013, contre cette décision, les demandes d'assistance judiciaire partielle et d'octroi d'un délai pour la production d'un certificat médical, dont le recours est assorti, l'ordonnance du 8 janvier 2014, par laquelle le Tribunal administratif fédéral (le Tribunal) a imparti à la recourante un délai au 14 janvier 2014 pour produire le certificat médical annoncé dans son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 Tribunal est compétent pour traiter du présent recours, que la recourante a qualité pour recourir (cf. art. 48 al. 1 PA), que conformément à l'art. 108 al. 1 LAsi, le délai de recours pour les décisions incidentes est de dix jours à compter de leur notification, que présenté dans le respect de ce délai, le présent recours est ainsi recevable au sens de l'art. 108 al. 1 LAsi, que conformément à l'art. 27 al. 3 i. f. LAsi, le requérant ne peut attaquer les décisions relatives aux attributions cantonales ordonnées au cours d'une procédure d'asile que pour violation du principe de l'unité de la famille (cf. également l'art. 107 al. 1, 2ème phr. LAsi), que l'intéressée faisant valoir ses liens de parenté avec sa soeur aînée, c'est donc sous l'angle d'une éventuelle violation du principe de l'unité de la famille que sera analysée la décision contestée, qu'en conséquence le recours est également recevable au sens des art. 27 al.3 i.f. et 107 al. 1 i.f. LAsi,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qu'il ressort de ce qui précède que les alinéas 1 et 2 de l'art. 22 OA1 règlent, sous une même note marginale ("Répartition effectuée par l'office fédéral"), deux situations distinctes, que l'alinéa 1 de cette disposition, comme l'art. 27 al. 3, 1ère et 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qu'en principe, on entend par famille les conjoints et leurs enfants mineurs, les partenaires enregistrés et les personnes qui vivent en concubinage de manière durable, ces dernières étant assimilées aux conjoints (cf. art. 1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le droit au respect de la vie privée et familiale de l'art. 13 al. 1 de la Constitution fédérale du 18 avril 1999 (Cst., RS 101), quant à lui, ne garantit pas une protection plus étendue que la norme précitée en matière de police des étrangers (cf. ATAF 2007/45 consid. 5.3 ; ATF 129 II 215 consid. 4.2 p. 218s., ATF 126 II 377 consid. 7 p. 394 ; cf. également l'arrêt du Tribunal fédéral 2A.510/2001 du 11 mars 2002 consid. 3.3), que la notion de famille selon la jurisprudence du Tribunal en matière d'asile correspond à celle que le Tribunal fédéral a développée en relation avec le droit au respect de la vie privée et familiale consacré par l'art. 8 CEDH, qu'ainsi, outre les relations entre conjoints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frères et soeurs) peuvent également être protégés (cf. Message du Conseil fédéral du 20 novembre 1996 relatif à la nouvelle constitution fédérale, in : FF 1997 I 1ss, spéc. 155 ; Andreas Auer/Giorgio Malinverni/Michel Hottelier, Droit constitutionnel suisse, Berne 2000, vol. II, p. 191ss ; Jörg Paul Müller, Grundrechte in der Schweiz, Berne 1999, p. 110ss ; Pascal Mahon, in : Commentaire de la Constitution fédérale de la Confédération suisse du 29 mai 1874, ad art. 34quinquies, p. 18), à la condition toutefois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p. 677s. et ATAF 2007/45 consid. 5.3 p. 591s. ; JICRA 1995 n° 24 consid. 7 p. 227 ; ATF 120 Ib 257 consid. 1/d-e p. 260ss et réf. cit., ATF 115 Ib 1 consid. 2b-c p. 4ss ; cf. également l'arrêt du Tribunal fédéral 2A.316/2006 du 19 décembre 2006 consid. 1.1.2),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- 6431/2009 du 13 novembre 2009), qu'en l'espèce, l'intéressée, qui est majeure, a demandé à être attribuée au canton de C._______ , où réside sa soeur au motif qu'elle la considère comme sa mère et que sa présence à ses côtés lui apporterait un équilibre psychique, qu'il convient donc d'examiner s'il existe un rapport de dépendance entre la recourante et sa soeur, que, dans son recours, l'intéressée a requis l'octroi d'un délai pour déposer un certificat médical, que toutefois la recourante n'a produit aucun document médical ou élément établissant un lien de dépendance avec sa soeur, dans le délai imparti, qu'en outre, il ne ressort pas non plus du dossier ou de ses allégations que l'intéressée souffrirait d'un handicap ou d'une maladie graves, que, de plus, la recourante n'a nullement allégué qu'elle avait quotidiennement besoin du soutien et de l'assistance de sa soeur pour l'accomplissement des actes de la vie courante, ni qu'elle ne pourrait pas faire face, sans vivre à proximité de sa soeur, aux conditions d'existence que connaissent tous les requérants d'asile, que, partant l'intéressée ne se trouve manifestement pas dans un rapport de dépendance particulier vis-à-vis de sa soeur, au sens de la jurisprudence précitée relative à l'art. 8 par. 1 CEDH, qu'au vu de ce qui précède, la requête de l'intéressée visant à être attribué au canton de C._______ se fonde sur des motifs de convenance personnelle et non sur une nécessité vitale, que, dans ces conditions, l'attribution de la recourante au canton de B._______ ne constitue en rien une atteinte au principe de l'unité de la famille au sens de l'art. 27 al. 3 LAsi, qu'au demeurant, l'attribution de l'intéressée au canton de B._______ n'est que temporaire, autrement dit fixée pour la durée de l'examen de sa demande d'asile, et pour le cas où la requérante se verrait octroyer l'asile, il lui serait en principe loisible de s'établir en tout point du territoire suisse, qu'en outre, cette situation ne l'empêchera pas de rendre régulièrement visite à sa soeur établie dans le canton de C._______ , et inversement, et d'entretenir ainsi des liens affectifs avec elle,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compte tenu de la particularité du cas d'espèce, il y a lieu d'y renoncer (art. 6 let. b FITAF), que, dès lors, la demande d'assistance judiciaire partielle devient sans objet, (dispositif page suivante) le Tribunal administratif fédéral prononce: 1. Le recours est rejeté. 2. Il n'est pas perçu de frais. 3. Le présent arrêt est adressé au mandataire de la recourante, à l'ODM et à l'autorité cantonale. Le juge unique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