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E-7180/2010 vom 14. Oktober 2010</w:t>
      </w:r>
    </w:p>
    <w:p>
      <w:r>
        <w:t>Bundesverwaltungsgericht, 2010-10-14, DE</w:t>
      </w:r>
    </w:p>
    <w:p>
      <w:r>
        <w:rPr>
          <w:b/>
        </w:rPr>
        <w:t xml:space="preserve">Quelle: </w:t>
      </w:r>
      <w:r>
        <w:t>https://mcp.opencaselaw.ch/entscheid/bvger_E-7180_2010</w:t>
      </w:r>
    </w:p>
    <w:p>
      <w:r>
        <w:t>FR: TAF E-7180/2010 du 14 octobre 2010</w:t>
      </w:r>
    </w:p>
    <w:p>
      <w:r>
        <w:t>IT: TAF E-7180/2010 del 14 ottobre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Ansetzung einer Frist zur Beschwerdeergänzung wird abgewiesen.</w:t>
      </w:r>
    </w:p>
    <w:p>
      <w:r>
        <w:rPr>
          <w:b/>
        </w:rPr>
        <w:t>E. 3</w:t>
      </w:r>
    </w:p>
    <w:p>
      <w:r>
        <w:t>Das Gesuch um Gewährung der unentgeltliche Rechtspflege gemäss Art. 65 Abs. 1 VwVG wird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Die Einzelrichterin: Die Gerichtsschreiberin: Gabriela Freihofer Bettina Schwarz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