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E-717/2024 vom 21. Mai 2024</w:t>
      </w:r>
    </w:p>
    <w:p>
      <w:r>
        <w:t>Bundesverwaltungsgericht, 2024-05-21, FR</w:t>
      </w:r>
    </w:p>
    <w:p>
      <w:r>
        <w:rPr>
          <w:b/>
        </w:rPr>
        <w:t xml:space="preserve">Quelle: </w:t>
      </w:r>
      <w:r>
        <w:t>https://mcp.opencaselaw.ch/entscheid/bvger_E-717_2024</w:t>
      </w:r>
    </w:p>
    <w:p>
      <w:r>
        <w:t>FR: TAF E-717/2024 du 21 mai 2024</w:t>
      </w:r>
    </w:p>
    <w:p>
      <w:r>
        <w:t>IT: TAF E-717/2024 del 21 maggio 2024</w:t>
      </w:r>
    </w:p>
    <w:p>
      <w:pPr>
        <w:pStyle w:val="Heading2"/>
      </w:pPr>
      <w:r>
        <w:t>Regeste</w:t>
      </w:r>
    </w:p>
    <w:p>
      <w:r>
        <w:t>Asile (sans exécution du renvoi)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totale est rejetée.</w:t>
      </w:r>
    </w:p>
    <w:p>
      <w:r>
        <w:rPr>
          <w:b/>
        </w:rPr>
        <w:t>E. 3</w:t>
      </w:r>
    </w:p>
    <w:p>
      <w:r>
        <w:t>Il est exceptionnellement renoncé à la perception de frais de procédure.</w:t>
      </w:r>
    </w:p>
    <w:p>
      <w:r>
        <w:rPr>
          <w:b/>
        </w:rPr>
        <w:t>E. 4</w:t>
      </w:r>
    </w:p>
    <w:p>
      <w:r>
        <w:t>Le présent arrêt est adressé au recourant, au SEM et à l'autorité cantonale. Le juge unique : Le greffier : Grégory Sauder Jean-Luc Bettin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