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E-7177/2009 vom 26. November 2009</w:t>
      </w:r>
    </w:p>
    <w:p>
      <w:r>
        <w:t>Bundesverwaltungsgericht, 2009-11-26, FR</w:t>
      </w:r>
    </w:p>
    <w:p>
      <w:r>
        <w:rPr>
          <w:b/>
        </w:rPr>
        <w:t xml:space="preserve">Quelle: </w:t>
      </w:r>
      <w:r>
        <w:t>https://mcp.opencaselaw.ch/entscheid/bvger_E-7177_2009</w:t>
      </w:r>
    </w:p>
    <w:p>
      <w:r>
        <w:t>FR: TAF E-7177/2009 du 26 novembre 2009</w:t>
      </w:r>
    </w:p>
    <w:p>
      <w:r>
        <w:t>IT: TAF E-7177/2009 del 26 novembre 2009</w:t>
      </w:r>
    </w:p>
    <w:p>
      <w:pPr>
        <w:pStyle w:val="Heading2"/>
      </w:pPr>
      <w:r>
        <w:t>Regeste</w:t>
      </w:r>
    </w:p>
    <w:p>
      <w:r>
        <w:t>Asile (non-entrée en matière)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s'élevant à Fr. 600.-,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à l'ODM et au canton (...). La juge unique : La greffière : Jenny de Coulon Scuntaro Françoise Jaggi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