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E-7166/2013 vom 10. Januar 2014</w:t>
      </w:r>
    </w:p>
    <w:p>
      <w:r>
        <w:t>Bundesverwaltungsgericht, 2014-01-10, FR</w:t>
      </w:r>
    </w:p>
    <w:p>
      <w:r>
        <w:rPr>
          <w:b/>
        </w:rPr>
        <w:t xml:space="preserve">Quelle: </w:t>
      </w:r>
      <w:r>
        <w:t>https://mcp.opencaselaw.ch/entscheid/bvger_E-7166_2013</w:t>
      </w:r>
    </w:p>
    <w:p>
      <w:r>
        <w:t>FR: TAF E-7166/2013 du 10 janvier 2014</w:t>
      </w:r>
    </w:p>
    <w:p>
      <w:r>
        <w:t>IT: TAF E-7166/2013 del 10 gennaio 2014</w:t>
      </w:r>
    </w:p>
    <w:p>
      <w:pPr>
        <w:pStyle w:val="Heading2"/>
      </w:pPr>
      <w:r>
        <w:t>Regeste</w:t>
      </w:r>
    </w:p>
    <w:p>
      <w:r>
        <w:t>Asile (non-entrée en matière / nouvelle procédure d'asile en Suisse)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William Waeber Camilla Mariéthoz Wyssen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