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E-7158/2015 vom 16. November 2015</w:t>
      </w:r>
    </w:p>
    <w:p>
      <w:r>
        <w:t>Bundesverwaltungsgericht, 2015-11-16, DE</w:t>
      </w:r>
    </w:p>
    <w:p>
      <w:r>
        <w:rPr>
          <w:b/>
        </w:rPr>
        <w:t xml:space="preserve">Quelle: </w:t>
      </w:r>
      <w:r>
        <w:t>https://mcp.opencaselaw.ch/entscheid/bvger_E-7158_2015</w:t>
      </w:r>
    </w:p>
    <w:p>
      <w:r>
        <w:t>FR: TAF E-7158/2015 du 16 novembre 2015</w:t>
      </w:r>
    </w:p>
    <w:p>
      <w:r>
        <w:t>IT: TAF E-7158/2015 del 16 novembre 2015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David R. Wenger Simon Thurnheer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