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E-7150/2015 vom 16. Juni 2017</w:t>
      </w:r>
    </w:p>
    <w:p>
      <w:r>
        <w:t>Bundesverwaltungsgericht, 2017-06-16, DE</w:t>
      </w:r>
    </w:p>
    <w:p>
      <w:r>
        <w:rPr>
          <w:b/>
        </w:rPr>
        <w:t xml:space="preserve">Quelle: </w:t>
      </w:r>
      <w:r>
        <w:t>https://mcp.opencaselaw.ch/entscheid/bvger_E-7150_2015</w:t>
      </w:r>
    </w:p>
    <w:p>
      <w:r>
        <w:t>FR: TAF E-7150/2015 du 16 juin 2017</w:t>
      </w:r>
    </w:p>
    <w:p>
      <w:r>
        <w:t>IT: TAF E-7150/2015 del 16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7. September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das ungarische Asylwesen weise systemische Mängel auf. Bei einer Überstellung nach Ungarn drohe ihm eine monatelange Inhaftierung. Zudem habe er mit einer Kettenabschiebung zu rechnen.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 Mit derselben Begründung, wie sie vorstehend dargelegt wurde, ist es dem Gericht vorliegend nicht möglich, die Vorbringen der Beschwerde vom 6. November 2015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 Der Antrag auf Erteilung der aufschiebenden Wirkung der Beschwerde wird mit vorliegenden Entscheid gegenstandslos.</w:t>
      </w:r>
    </w:p>
    <w:p>
      <w:r>
        <w:rPr>
          <w:b/>
        </w:rPr>
        <w:t>E. 6.1</w:t>
      </w:r>
    </w:p>
    <w:p>
      <w:r>
        <w:t>Bei diesem Ausgang des Verfahrens sind keine Kosten zu erheben (Art. 63 Abs. 1 und 2 VwVG). Das Gesuch um Gewährung der unentgeltlichen Prozessführung und Verzicht auf die Erhebung eines Kostenvorschusses wird somit hinfällig.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Das Gericht setzt die Parteientschädigung von Amtes wegen aufgrund der Akten fest und bestimmt diese vorliegend auf Fr. 600.-. Dieser Betrag ist dem Beschwerdeführer als Parteientschädigung zuzusprechen und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