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E-7145/2016 vom 23. November 2016</w:t>
      </w:r>
    </w:p>
    <w:p>
      <w:r>
        <w:t>Bundesverwaltungsgericht, 2016-11-23, FR</w:t>
      </w:r>
    </w:p>
    <w:p>
      <w:r>
        <w:rPr>
          <w:b/>
        </w:rPr>
        <w:t xml:space="preserve">Quelle: </w:t>
      </w:r>
      <w:r>
        <w:t>https://mcp.opencaselaw.ch/entscheid/bvger_E-7145_2016</w:t>
      </w:r>
    </w:p>
    <w:p>
      <w:r>
        <w:t>FR: TAF E-7145/2016 du 23 novembre 2016</w:t>
      </w:r>
    </w:p>
    <w:p>
      <w:r>
        <w:t>IT: TAF E-7145/2016 del 23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E-7145/2016 Arrêt du 23 novembre 2016 Composition William Waeber, juge unique, avec l'approbation de Gérard Scherrer, juge ; Isabelle Fournier, greffière. Parties A._______, né le (...), Nigéria, recourant, contre Secrétariat d'Etat aux migrations (SEM), Quellenweg 6, 3003 Berne, autorité inférieure. Objet Asile (non-entrée en matière / procédure Dublin) et renvoi ; décision du SEM du 7 novembre 2016 / N (...). Vu la demande d'asile déposée en Suisse par le recourant, en date du 17 septembre 2016, le procès-verbal de son audition au Centre d'enregistrement et de procédure (CEP) de Vallorbe, du 23 septembre 2016, la décision du 7 novembre 2016, notifiée à l'intéressé le 11 novembre 2016, par laquelle le SEM n'est pas entré en matière sur sa demande, a prononcé son transfert vers l'Italie et a ordonné l'exécution de cette mesure, constatant l'absence d'effet suspensif à un éventuel recours, le recours interjeté contre cette décision, daté du 14 novembre 2016 et déposé le 18 novembre 2016 (date du sceau postal), auprès du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la banque de données « Eurodac », que le recourant avait été enregistré en Italie, le 8 décembre 2015, suite à son entrée illégale dans le pays deux jours plus tôt, puis comme demandeur de protection, le 23 décembre 2015, qu'interrogé, lors de son audition au CEP, sur son parcours jusqu'en Suisse, l'intéressé a confirmé ces données et expliqué avoir séjourné en Italie, où il aurait été hébergé dans un centre pour demandeurs d'asile en Sicile, depuis son arrivée dans le pays jusqu'au 10 septembre 2016 environ, date à laquelle il aurait décidé de quitter ce centre pour se rendre en Suisse, qu'en date du 21 octobre 2016, le SEM a dès lors soumis aux autorités italiennes compétentes, dans le délai prévu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responsabilité pour traiter la demande d'asile de l'intéressé, conformément au par. 2 de cette même disposition, que ce point n'est pas contesté dans le recours,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qui n'a parlé que d'une première audition en Italie, alors qu'il se trouvait encore sous le choc de sa traversée en mer, n'a fait valoir aucun indice sérieux dont il y aurait à induire que les autorités italiennes pourraient avoir violé son droit à l'examen, selon une procédure juste et équitable, de sa demande de protection ou refusé de lui garantir une protection conforme au droit international et au droit européen, qu'il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toutefois les rapports de terrain ne font pas état de l'existence de carences, dans le système italien de l'asile, de nature à entraîner un risque qu'une demande ne soit aucunement examinée si le demandeur se conforme à ses obligations,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que le recourant a déclaré, lors de son audition au CEP, avoir eu l'impression que les problèmes de santé des requérants n'étaient pas pris sérieusement en charge dans le camp où il avait été hébergé en Italie, et que plusieurs personnes y étaient d'ailleurs décédées, que ces affirmations ne sont en rien étayées, qu'il est demeuré près de neuf mois dans ce camp et qu'il n'a apporté aucun indice de nature à démontrer qu'il aurait été, personnellement, concrètement en danger en raison des conditions dans lesquelles il était hébergé, qu'interrogé précisément sur ses objections à un transfert dans en Italie, le recourant s'est d'ailleurs borné à affirmer qu'il ne s'y sentait pas bien, « ne comprenant pas la manière de vivre des Italiens », ce qui laisse entendre qu'il n'a pas été confronté à des problèmes majeurs, assimilables à des mauvais traitements au sens de l'art. 3 CEDH, que, dans son recours, il fait référence aux rapports de terrain concernant les conditions d'hébergement et d'accueil des migrants en Italie, notamment au rapport de l'OSAR précité, que, s'agissant de sa propre situation, il mentionne uniquement n'avoir pas bénéficié de cours de langue ni de conseil social, que, sans nier que les requérants d'asile peuvent être confrontés à des conditions difficiles en Italie, force est de constater qu'il n'apporte ainsi aucun élément supplémentaire de nature à démontrer que ses conditions de vie dans ce pays auraient atteint un tel degré de pénibilité qu'un transfert équivaudrait à un traitement prohibé, que le recourant a allégué, lors de son audition au CEP, qu'il « avait mal à la poitrine », que son dossier ne fait pas apparaître qu'il a consulté des médecins depuis son arrivée en Suisse en raison de graves problèmes de santé, que, dans son recours, il allègue ressentir des douleurs dans le corps, et n'éprouver aucun soulagement en dépit des médicaments qui lui ont été prescrits, que le recourant n'a pas joint de rapport médical à cet écrit, précisant qu'on lui avait dit qu'il devait attendre son transfert dans un canton pour avoir accès à un soutien psychologique, que, sans nier qu'il puisse être éprouvé par son parcours et à sa situation personnels, force est de constater qu'il ne ressort pas du dossier qu'il pourrait présenter des problèmes de santé d'une extrême gravité ni qu'il présente un état général à tel point affaibli qu'il rendrait son transfert illicite en raison de circonstances tout à fait exceptionnelles, qu'il sied sur ce point de rappeler que la jurisprudence ne reconnaît que dans des conditions extrêmes le caractère illicite d'un renvoi en raison de l'état de santé de la personne concernée (cf. notamment arrêt de la CourEDH précité A. S. c. Suisse du 30 juin 2015, requête n° 39350/13 et jurisprudence citée), qu'en définitive, le transfert vers l'Italie du recourant n'apparaît pas contraire aux obligations de la Suisse découlant des dispositions conventionnelles précitées, que le recourant a, comme relevé plus haut, exprimé lors de son audition son souhait de ne pas retourner en Italie où il ne se sentirait pas à l'aise,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le SEM a entendu l'intéressé et pris en considération ses objections à un transfert en Italie, qu'en considérant qu'il n'avait pas fait valoir d'éléments susceptibles de constituer des "raisons humanitaires", 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