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E-713/2013 vom 22. Januar 2014</w:t>
      </w:r>
    </w:p>
    <w:p>
      <w:r>
        <w:t>Bundesverwaltungsgericht, 2014-01-22, DE</w:t>
      </w:r>
    </w:p>
    <w:p>
      <w:r>
        <w:rPr>
          <w:b/>
        </w:rPr>
        <w:t xml:space="preserve">Quelle: </w:t>
      </w:r>
      <w:r>
        <w:t>https://mcp.opencaselaw.ch/entscheid/bvger_E-713_2013</w:t>
      </w:r>
    </w:p>
    <w:p>
      <w:r>
        <w:t>FR: TAF E-713/2013 du 22 janvier 2014</w:t>
      </w:r>
    </w:p>
    <w:p>
      <w:r>
        <w:t>IT: TAF E-713/2013 del 22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so auch vorliegend - endgültig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BVGE 2007/41 E. 2 S. 528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2.4</w:t>
      </w:r>
    </w:p>
    <w:p>
      <w:r>
        <w:t>Gestützt auf Art. 111a Abs. 1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10. Januar 2013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 Der geleistete Kostenvorschuss ist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Mit Hinweis auf die Zwischenverfügung E-1534/2012 vom 23. März 2012 ist das Gesuch um Fristansetzung zum Einreichen einer detaillierten Kostennote abzuweisen. Stattdessen sind die notwendigen Parteikosten vom Gericht aufgrund der Akten einzuschätzen und (unter Berücksichtigung der massgebenden Bemessungsfaktoren, vgl. Art. 9-13 VGKE) auf insgesamt Fr. 2000.-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