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E-7139/2018 vom 1. Februar 2019</w:t>
      </w:r>
    </w:p>
    <w:p>
      <w:r>
        <w:t>Bundesverwaltungsgericht, 2019-02-01, DE</w:t>
      </w:r>
    </w:p>
    <w:p>
      <w:r>
        <w:rPr>
          <w:b/>
        </w:rPr>
        <w:t xml:space="preserve">Quelle: </w:t>
      </w:r>
      <w:r>
        <w:t>https://mcp.opencaselaw.ch/entscheid/bvger_E-7139_2018</w:t>
      </w:r>
    </w:p>
    <w:p>
      <w:r>
        <w:t>FR: TAF E-7139/2018 du 1 février 2019</w:t>
      </w:r>
    </w:p>
    <w:p>
      <w:r>
        <w:t>IT: TAF E-7139/2018 del 1 febbraio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unter Vorbehalt von Erwägung 1.3 einzutreten.</w:t>
      </w:r>
    </w:p>
    <w:p>
      <w:r>
        <w:rPr>
          <w:b/>
        </w:rPr>
        <w:t>E. 1.3</w:t>
      </w:r>
    </w:p>
    <w:p>
      <w:r>
        <w:t>Auf den Antrag auf Mitteilung betreffend die Bildung des Spruchkörpers ist nicht einzutreten (vgl. Teilurteil des BVGer D-1549/2017 vom 2. Mai 2018 E. 4.3 [zur Publikation vorgesehen])</w:t>
      </w:r>
    </w:p>
    <w:p>
      <w:r>
        <w:rPr>
          <w:b/>
        </w:rPr>
        <w:t>E. 1.4</w:t>
      </w:r>
    </w:p>
    <w:p>
      <w:r>
        <w:t>Die Schwester des Beschwerdeführers, D._______, hat ihrerseits ebenfalls beim SEM ein drittes Asylgesuch eingereicht, welches abgewiesen wurde; die Beschwerde gegen diese Verfügung ist beim Bundesverwaltungsgericht unter der Verfahrensnummer E-7296/2018 hängig. Die vorliegende Beschwerde wird aufgrund des engen persönlichen Konnexes koordiniert mit dem Verfahren E-7296/2018 behandelt und vom selben Spruchkörper beurteilt. Auch das Verfahren E-7296/2018 wird mit Urteil heutigen Datums abgeschlossen.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wird mit Erlass des vorliegenden Urteils gegenstandslos.</w:t>
      </w:r>
    </w:p>
    <w:p>
      <w:r>
        <w:rPr>
          <w:b/>
        </w:rPr>
        <w:t>E. 5.1</w:t>
      </w:r>
    </w:p>
    <w:p>
      <w:r>
        <w:t>Der Beschwerdeführer beantragt, angesichts der sich seit dem 26. Oktober 2018 entscheidend veränderten Lage in Sri Lanka infolge der verfassungswidrigen Ernennung des ehemaligen Präsidenten Mahinda Rajapaksa zum Premierminister sei die Verfügung der Vorinstanz vom 12. November 2018 aufzuheben und zur Neubeurteilung an die Vorinstanz zurückzuweisen.</w:t>
      </w:r>
    </w:p>
    <w:p>
      <w:r>
        <w:rPr>
          <w:b/>
        </w:rPr>
        <w:t>E. 5.2</w:t>
      </w:r>
    </w:p>
    <w:p>
      <w:r>
        <w:t>Mahinda Rajapaksa ist mittlerweile als Premierminister zurückgetreten und der zuvor abgesetzte Premierminister Ranil Wickremesinghe ist wieder im Amt (vgl. Neue Zürcher Zeitung, Hin und Zurück in Sri Lanka: Der abgesetzte Premierminister wird wieder vereidigt, 16. Dezember 2018; &lt;https://www.nzz.ch/international/entlassener-premierminister-sri-lankas-wieder-neu-vereidigt-ld.1445221&gt;, abgerufen am 18.01.2019). Demnach liegt keine wesentliche Veränderung der Lage in Sri Lanka vor, welche eine Aufhebung der Verfügung vom 12. November 2018 und eine Rückweisung der Sache an die Vorinstanz erforderlich machen würde. Der diesbezügliche Antrag ist abzuweisen.</w:t>
      </w:r>
    </w:p>
    <w:p>
      <w:r>
        <w:rPr>
          <w:b/>
        </w:rPr>
        <w:t>E. 6</w:t>
      </w:r>
    </w:p>
    <w:p>
      <w:r>
        <w:t>Der Beschwerdeführer beantragt,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Lagebildes, zumal die Begründung dieser Anträge praktisch identisch ist. Der Antrag ist folglich - wie anhin - abzuweisen (vgl. Urteil des BVGer E-5142/2018 vom 13. November 2018 E. 6.1).</w:t>
      </w:r>
    </w:p>
    <w:p>
      <w:r>
        <w:rPr>
          <w:b/>
        </w:rPr>
        <w:t>E. 7</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7.1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7.2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7.3</w:t>
      </w:r>
    </w:p>
    <w:p>
      <w:r>
        <w:t>Der Beschwerdeführer rügt, die Vorinstanz habe die Vorladung der TID vom 22. August 2018 als Fälschung qualifiziert, ohne dass sie näher darauf eingegangen sei. Dem Umstand, dass auch seine Schwester eine entsprechende Vorladung der TID erhalten habe, habe die Vorinstanz ebenso wenig Rechnung getragen. In seinem Asylgesuch vom 2. November 2018 habe er indes neue asylrelevante Sachverhalte dargelegt, zu welchen er vom SEM noch nie angehört worden sei. Es sei daher im Rahmen des Asylgesuchs vom 2. November 2018 explizit ein Antrag auf erneute Anhörung gestellt worden. Diesen Antrag habe die Vorinstanz in der angefochtenen Verfügung abgewiesen. Gerade die fehlenden oder äusserst pauschalen und objektiv falschen Ausführungen des SEM würden aber zeigen, dass eine erneute Anhörung zwingend notwendig gewesen wäre. Eine erneute Anhörung hätte sich insbesondere auch vor dem Hintergrund, dass seine letzte - unzureichend durchgeführte - Anhörung vor vier Jahren durchgeführt worden sei, als er noch minderjährig gewesen sei, aufgedrängt. Das SEM habe folglich zu Unrecht den Antrag auf erneute Anhörung abgelehnt und damit seinen Anspruch auf rechtliches Gehör verletzt. Dazu ist auszuführen, dass die Vorinstanz nicht verpflichtet war, den Beschwerdeführer erneut anzuhören. Das Mehrfachgesuch wurde nach dem rechtskräftigen Abschluss des zweiten Asylverfahrens innerhalb der Fünfjahresfrist von Art. 111c AsylG eingereicht. Bei dieser Konstellation ist eine Anhörung gemäss Art. 29 AsylG grundsätzlich nicht vorgesehen (vgl. BVGE 2014/39 E. 4.3). Aufgrund der ihm obliegenden Mitwirkung (vgl. Art. 8 AsylG) war er verpflichtet, seine (neuen) Asylgründe bei der Einreichung des Mehrfachgesuchs substantiiert darzutun und mit entsprechenden Beweismitteln zu belegen. Es ist darauf hinzuweisen, dass der anwaltlich vertretene Beschwerdeführer seine neuen Vorbringen im schriftlichen Gesuch im Sinne von Art. 111c AsylG ausführlich darlegen konnte, zumal es sich bereits um das zweite Mehrfachgesuch und mithin dritte Asyl- beziehungsweise Beschwerdeverfahren handelt. Die Rüge erweist sich daher als unbegründet.</w:t>
      </w:r>
    </w:p>
    <w:p>
      <w:r>
        <w:rPr>
          <w:b/>
        </w:rPr>
        <w:t>E. 7.4</w:t>
      </w:r>
    </w:p>
    <w:p>
      <w:r>
        <w:t>Der Beschwerdeführer bringt weiter vor, die Vorinstanz habe die Begründungspflicht verletzt, indem sie Sachverhaltselemente, die bereits im ersten Asylverfahren bekannt gewesen seien, von der vorliegenden Beurteilung ausgeklammert habe. Sie habe es unterlassen, alle Kernelemente materiell zu prüfen und habe lediglich auf die älteren Asylgesuche von ihm verwiesen. Dem ist zu entgegnen, dass das SEM Sachverhaltselemente, welche Bestandteil eines oder im vorliegenden Fall gar zweier rechtskräftiger Urteile sind, im Rahmen eines erneuten Mehrfachgesuchs nicht nochmals zu beurteilen hat. Zudem hat es in der angefochtenen Verfügung nachvollziehbar und im Einzelnen hinreichend differenziert aufgezeigt, von welchen Überlegungen es sich hat leiten lassen. Es hat sich mit sämtlichen neuen Vorbringen auseinandergesetzt. Der blosse Umstand, dass der Beschwerdeführer die Auffassung des SEM nicht teilt, ist keine Verletzung der Begründungspflicht, sondern eine materielle Frage.</w:t>
      </w:r>
    </w:p>
    <w:p>
      <w:r>
        <w:rPr>
          <w:b/>
        </w:rPr>
        <w:t>E. 7.5.1</w:t>
      </w:r>
    </w:p>
    <w:p>
      <w:r>
        <w:t>Schliesslich rügt der Beschwerdeführer, der rechtserhebliche Sachverhalt sei unvollständig und unrichtig abgeklärt worden, indem die Vorinstanz die aktuelle, insbesondere seit dem 26. Oktober 2018 verschärfte Lage in Sri Lanka nicht berücksichtigt habe.</w:t>
      </w:r>
    </w:p>
    <w:p>
      <w:r>
        <w:rPr>
          <w:b/>
        </w:rPr>
        <w:t>E. 7.5.2</w:t>
      </w:r>
    </w:p>
    <w:p>
      <w:r>
        <w:t>Diese Rüge geht ebenfalls fehl. Die Vorinstanz hat sich im Sachverhalt und in den Erwägungen mit den eingereichten Beweismitteln sowie den vom Beschwerdeführer vorgebrachten neuen Sachverhaltselementen - soweit diese Gegenstand des vorliegenden dritten Asylverfahrens sind - umfassend auseinandergesetzt und diese vor dem Hintergrund der aktuellen Lage in Sri Lanka gewürdigt. Allein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w:t>
      </w:r>
    </w:p>
    <w:p>
      <w:r>
        <w:rPr>
          <w:b/>
        </w:rPr>
        <w:t>E. 7.5.3</w:t>
      </w:r>
    </w:p>
    <w:p>
      <w:r>
        <w:t>Das Vorbringen, dass angesichts der seit dem 26. Oktober 2018 entscheidend veränderten politischen Lage in Sri Lanka die angefochtene Verfügung aufzuheben und die Sache zur erneuten Beurteilung an die Vorinstanz zurückzuweisen sei, ist unter Verweis auf obige Erwägung 5 ebenfalls abzuweisen. Der rechtserhebliche Sachverhalt wurde von der Vorinstanz folglich richtig und vollständig festgestellt.</w:t>
      </w:r>
    </w:p>
    <w:p>
      <w:r>
        <w:rPr>
          <w:b/>
        </w:rPr>
        <w:t>E. 7.6</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8.1</w:t>
      </w:r>
    </w:p>
    <w:p>
      <w:r>
        <w:t>Der Beschwerdeführer stellt für den Fall einer materiellen Beurteilung seiner Beschwerde durch das Bundesverwaltungsgericht folgende Beweisanträge (Beschwerde S. 32): Er sei erneut anzuhören, insbesondere zu seinen neu vorgebrachten Asylgründen, und zwar durch eine Person, die über ausreichende Länderhintergrundinformationen zu Sri Lanka verfüge (Antrag 1). Es sei ihm vollständige Einsicht in die Vollzugsakten zu gewähren, insbesondere in jene Akten, welche von den schweizerischen und sri-lankischen Behörden im Zusammenhang mit seiner Ersatzreisepapierbeschaffung angelegt worden seien (Antrag 2). Die Vorinstanz sei anzuweisen, darzulegen, inwiefern die sri-lankische Gesetzgebung im Bereich Datenschutz dem Schweizer Schutzniveau entspreche und ob in diesem Zusammenhang die ihn betreffenden und an die sri-lankischen Behörden überwiesenen Daten im Sinne des Schweizer Datenschutzrechts beziehungsweise dem dem Schweizer Datenschutzrecht entsprechenden Schutzniveau behandelt würden (Antrag 3). Die Vorinstanz sei schliesslich anzuweisen, zu erläutern, wie er gegenüber den sri-lankischen Behörden vorzugehen habe, um Auskunft über die ihn betreffenden Daten zu erhalten. Auch wird beantragt, dass die Vorinstanz zu erläutern habe, welche Konsequenzen eine Erkundigung durch einen abgewiesenen tamilischen Asylsuchenden bei den sri-lankischen Terrorbekämpfungsbehörden nach dem Vorhandensein der ihn betreffenden Daten hätte (Antrag 4).</w:t>
      </w:r>
    </w:p>
    <w:p>
      <w:r>
        <w:rPr>
          <w:b/>
        </w:rPr>
        <w:t>E. 8.2</w:t>
      </w:r>
    </w:p>
    <w:p>
      <w:r>
        <w:t>Zunächst ist Antrag 1 betreffend eine erneute Anhörung mit Verweis auf Erwägung 7.3 abzuweisen. Ferner ist aus den Asylakten ersichtlich, dass die Vorinstanz dem Beschwerdeführer mit Verfügung vom 24. Juli 2018 die Vollzugsakten zugestellt hat. In ein seither hinzugekommenes Aktenstück kann keine Einsicht gewährt werden, da es sich um eine interne Akte handelt, die nach bundesgerichtlicher Praxis nicht dem Akteneinsichtsrecht untersteht (BGE 115 V 303). Die zweite hinzugekommene Akte (Abklärung der Gesundheitssituation) wird dem Beschwerdeführer mit diesem Urteil in Kopie zugestellt, obgleich davon auszugehen ist, dass er davon Kenntnis hat. Soweit die Anträge mit der Reisepapierbeschaffung auf Grundlage des Migrationsabkommens zwischen der Schweiz und Sri Lanka und damit zusammenhängenden Datenschutzbestimmungen im Zusammenhang stehen, ist auf das Urteil des BVGer E-2050/2018 vom 10. Juli 2018 betreffend das zweite Asylverfahren des Beschwerdeführers zu verweisen (a.a.O. E. 7). Die Anträge 3 und 4 sind mithin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10.1</w:t>
      </w:r>
    </w:p>
    <w:p>
      <w:r>
        <w:t>Die Vorinstanz begründete ihren ablehnenden Entscheid in materieller Hinsicht im Wesentlichen damit, dass am Wahrheitsgehalt des neuen Vorbringens, die TID habe den Beschwerdeführer in Sri Lanka gesucht beziehungsweise habe ihm eine Vorladung zugestellt, zu zweifeln sei. Bereits in den beiden vorangegangenen Asyl- und Beschwerdeverfahren sei es ihm nicht gelungen, eine Verfolgung glaubhaft zu machen, weswegen grundsätzliche Vorbehalte gegenüber einer zwischenzeitlich angeblich erhaltenen Vorladung der TID bestünden. Beim eingereichten Beweismittel sei ferner aufgrund des Erscheinungsbildes - Unterschiede in der Druckqualität und der Schriftart - von einer Fälschung auszugehen. Auch der Inhalt des Dokuments sei wenig nachvollziehbar und als Beweis für eine mögliche drohende Verfolgung durch die TID ungeeignet. Zum einen sei nicht ersichtlich, welchen Vergehens er beschuldigt worden sein soll, zum anderen habe er sich zu den angeblichen Aussagezeitpunkten (5. April 2018 und 5. Juni 2018) in der Schweiz aufgehalten. Aufgrund der nicht glaubhaft gemachten Vorverfolgung, der offensichtlichen Manipulationsspuren sowie des fragwürdigen Inhalts sei das Beweismittel untauglich. Weder die Vorladung der TID noch eine gezielte behördliche Suche aus asylrechtlich relevanten Motiven habe glaubhaft gemacht werden können. Vor dem Hintergrund, dass seine Vorfluchtgründe wiederholt als unglaubhaft eingestuft worden seien und er auch im zweiten Mehrfachgesuch den bisherigen Einschätzungen des SEM und des Bundesverwaltungsgerichts nichts Überzeugendes habe entgegenhalten können, erfülle er die Flüchtlingseigenschaft nicht.</w:t>
      </w:r>
    </w:p>
    <w:p>
      <w:r>
        <w:rPr>
          <w:b/>
        </w:rPr>
        <w:t>E. 10.2</w:t>
      </w:r>
    </w:p>
    <w:p>
      <w:r>
        <w:t>In seiner Beschwerdeschrift macht der Beschwerdeführer geltend, er sei aufgrund der neusten Entwicklungen in seinem Heimatstaat und seiner Vorgeschichte klarerweise asylrechtlich gefährdet. Er stamme aus einer Heldenfamilie und weise mithin eine direkte Verbindung zur LTTE auf. Zudem verfüge er über keine gültigen Einreisepapiere und befinde sich mittlerweile seit sechs Jahren in der Schweiz, einem der wichtigsten tamilischen Diasporazentren weltweit. Somit seien mehrere der von der Rechtsprechung des Bundesverwaltungsgerichts definierten Risikofaktoren erfüllt.</w:t>
      </w:r>
    </w:p>
    <w:p>
      <w:r>
        <w:rPr>
          <w:b/>
        </w:rPr>
        <w:t>E. 11.1</w:t>
      </w:r>
    </w:p>
    <w:p>
      <w:r>
        <w:t>Zur neu eingereichten Vorladung des TID vom 22. August 2018 ist vorab anzumerken, dass die Authentizität aufgrund des Erscheinungsbildes äusserst zweifelhaft ist. Zudem ist ein solches Dokument leicht käuflich erwerbbar, die eigenhändige Fälschung ist einfach und es fehlt an fälschungssicheren Echtheitsmerkmalen. Somit kommt dem Beweismittel ein äusserst geringer Beweiswert zu. Die Vorladung datiert des Weiteren vom 22. August 2018 und wäre somit sechs Jahre nach der Ausreise des Beschwerdeführers aus Sri Lanka ausgestellt worden. Aufgrund dieser grossen Zeitspanne ist das Dokument nicht dazu geeignet, die bereits in den vorangegangenen Asyl- und Beschwerdeverfahren getroffenen Schlussfolgerungen zu beeinflussen. Dazu ist anzumerken, dass in den erwähnten Verfahren (s. insbesondere Entscheid des BVGer D-6077/2014 vom 10. November E. 4.2) mit ausführlicher Begründung bereits festgehalten wurde, wieso eine Verfolgung des Beschwerdeführers nicht glaubhaft sei und nicht davon auszugehen sei, dass die sri-lankischen Behörden ein weiteres Verfolgungsinteresse an ihm gehabt hätten. Unter diesen Umständen scheint es nicht annähernd wahrscheinlich, dass er tatsächlich im Jahr 2018 von den Behörden vorgeladen worden sein soll. Auch hatte er das TID noch nie zuvor erwähnt, was zusätzliche Zweifel an der Vorladung aufkommen lässt. Weswegen der Beschwerdeführer genau vorgeladen worden sein soll, geht sodann aus dem eingereichten Beweismittel nicht hervor. Zwar scheint es für eine Stellungnahme zu sein, weil er offenbar auf zwei vorhergehende Stellungnahmen vom 5. April 2018 und 5. Juni 2018 nicht reagiert habe. Doch ist auch dieser Testpassage kein schlüssiger Grund zu entnehmen. Weiter fällt auf, dass der Schwester des Beschwerdeführers genau derselbe unklare Grund für die angebliche Vorladung angegeben wurde. Es bleibt unklar, wer wem die Schreiben vom 5. April 2018 und 5. Juni 2018 zugestellt hat. Aufgrund all dieser Zweifel erweist sich das eingereichte Beweismittel als nicht geeignet, etwas an der Einschätzung der Unglaubhaftigkeit der Vorbringen des Beschwerdeführers und in der Folge an deren Asylrelevanz zu ändern.</w:t>
      </w:r>
    </w:p>
    <w:p>
      <w:r>
        <w:rPr>
          <w:b/>
        </w:rPr>
        <w:t>E. 11.2</w:t>
      </w:r>
    </w:p>
    <w:p>
      <w:r>
        <w:t>Auch unter Berücksichtigung der nach Abschluss des letzten Asylverfahrens entstandenen, vom Beschwerdeführer eingereichten Beweismitteln, welche sich im Wesentlichen auf die allgemeine Situation in Sri Lanka beziehen, ohne einen konkreten Bezug zum Beschwerdeführer aufzuweisen, bestehen nach Auffassung des Gerichts keine stichhaltigen Gründe zur Annahme, dass er einer der im Koordinationsurteil des BVGer E-1866/2015 vom 15. Juli 2016 genannten Risikogruppen zuzurechnen ist. Es sind aufgrund der derzeitigen Aktenlage keine massgeblichen Hinweise dafür ersichtlich, dass er ins Visier der sri-lankischen Behörden geraten könnte und diese ein potenzielles Verfolgungsinteresse an ihm haben könnten. Alleine aus der tamilischen Ethnie und der sechsjährigen Landesabwesenheit kann keine Gefährdung abgeleitet werden. Nach Einschätzung des Bundesverwaltungsgerichts ändert der Ausgang der Kommunalwahlen vom 10. Februar 2018 an der Einschätzung der Verfolgungssituation von nach Sri Lanka zurückkehrenden Tamilen und Tamilinnen nichts. Dies gilt auch unter Berücksichtigung der aktuellen politischen Lage in Sri Lanka (s. vorstehend E. 5), zumal nicht ersichtlich ist, wie sich diese in asylrechtlich relevanter Weise auf den Beschwerdeführer auswirken könnten. Insofern ist an der Lageeinschätzung im Urteil des BVGer E-1866/2015 vom 15. Juli 2016 festzuhalten.</w:t>
      </w:r>
    </w:p>
    <w:p>
      <w:r>
        <w:rPr>
          <w:b/>
        </w:rPr>
        <w:t>E. 11.3</w:t>
      </w:r>
    </w:p>
    <w:p>
      <w:r>
        <w:t>Im Übrigen kann auf die zutreffenden und ausführlichen Erwägungen in der angefochtenen Verfügung verwiesen werden.</w:t>
      </w:r>
    </w:p>
    <w:p>
      <w:r>
        <w:rPr>
          <w:b/>
        </w:rPr>
        <w:t>E. 11.4</w:t>
      </w:r>
    </w:p>
    <w:p>
      <w:r>
        <w:t>Zusammenfassend ist festzuhalten, dass der Beschwerdeführer die Flüchtlingseigenschaft nicht erfüllt und das SEM auch sein drittes Asylgesuch zu Recht abgelehnt hat.</w:t>
      </w:r>
    </w:p>
    <w:p>
      <w:r>
        <w:rPr>
          <w:b/>
        </w:rPr>
        <w:t>E. 12.1</w:t>
      </w:r>
    </w:p>
    <w:p>
      <w:r>
        <w:t>Lehnt das Staatssekretariat das Asylgesuch ab oder tritt es darauf nicht ein, so verfügt es in der Regel die Wegweisung aus der Schweiz und ordnet den Vollzug an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13.3.1</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im Heimatstaat lässt den Wegweisungsvollzug zum heutigen Zeitpunkt klarerweise ebenso wenig als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13.4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13.4.1</w:t>
      </w:r>
    </w:p>
    <w:p>
      <w:r>
        <w:t>Der bewaffnete Konflikt zwischen der sri-lankischen Regierung und den LTTE ist im Mai 2009 zu Ende gegangen, und es herrscht weder Krieg noch eine Situation allgemeiner Gewalt (vgl. BVGE 2011/24 E. 13.2.1). Im Koordinationsentscheid des BVGer E-1866/2015 vom 15. Juli 2016 ist das Gericht nach einer eingehenden Analyse der Sicherheitslage in Sri Lanka zum Schluss gekommen, dass der Wegweisungsvollzug in die Nordprovinz - aus der der Beschwerdeführer stammt - grundsätzlich zumutbar ist (vgl. a.a.O. E. 13.2). Auch die geltend gemachten aktuellen Entwicklungen in Sri Lanka ändern an dieser Einschätzung nichts (s. vorstehend E. 5).</w:t>
      </w:r>
    </w:p>
    <w:p>
      <w:r>
        <w:rPr>
          <w:b/>
        </w:rPr>
        <w:t>E. 13.4.2</w:t>
      </w:r>
    </w:p>
    <w:p>
      <w:r>
        <w:t>In Bezug auf das Vorliegen individueller Zumutbarkeitskriterien kann vollständig auf das Urteil des BVGer D-6077/2014 vom 10. November 2016 (E. 6.3) verwiesen werden. Dort wird dargelegt, dass der Beschwerdeführer in seinem Heimatort über ein familiäres und soziales Umfeld verfügt. Aufgrund seiner Schulausbildung und der bisherigen Berufserfahrung kann ihm langfristig zugemutet werden, sich dort eine neue Existenz aufzubauen. Es bestehen auch keine medizinischen Wegweisungsvollzugshindernisse. Der Beschwerdeführer macht im vorliegenden Verfahren nichts geltend, das an dieser Einschätzung etwas zu ändern vermag.</w:t>
      </w:r>
    </w:p>
    <w:p>
      <w:r>
        <w:rPr>
          <w:b/>
        </w:rPr>
        <w:t>E. 13.4.3</w:t>
      </w:r>
    </w:p>
    <w:p>
      <w:r>
        <w:t>Nach dem Gesagten erweist sich der Vollzug der Wegweisung auch als zumutbar.</w:t>
      </w:r>
    </w:p>
    <w:p>
      <w:r>
        <w:rPr>
          <w:b/>
        </w:rPr>
        <w:t>E. 13.5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13.6</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15.1</w:t>
      </w:r>
    </w:p>
    <w:p>
      <w:r>
        <w:t>Bei diesem Ausgang des Verfahrens sind die Kosten dem Beschwerdeführer aufzuerlegen (Art. 63 Abs. 1 VwVG) und zufolge seiner sehr umfangreichen Beschwerde mit zahlreichen Beilagen ohne individuellen Bezug zu ihm auf insgesamt Fr. 1 500.- festzusetzen (Art. 1-3 des Reglements vom 21. Februar 2008 über die Kosten und Entschädigungen vor dem Bundesverwaltungsgericht [VGKE, SR 173.320.2]).</w:t>
      </w:r>
    </w:p>
    <w:p>
      <w:r>
        <w:rPr>
          <w:b/>
        </w:rPr>
        <w:t>E. 15.2</w:t>
      </w:r>
    </w:p>
    <w:p>
      <w:r>
        <w:t>Der Rechtsvertreter des Beschwerdeführers stellte im vorliegenden Fall zum wiederholten Mal verschiedene Rechtsbegehren, über die bereits in anderen Verfahren mehrfach befunden worden ist (Bestätigung der Zufälligkeit beziehungsweise Offenlegung der objektiven Kriterien der Zusammensetzung des Spruchkörpers; Feststellung, dass sich das vorinstanzliche Lagebild vom 16. August 2016 auf nichtexistierende und unbewiesene Quellen stützt [s. vorstehend E. 6]). Somit sind dem Rechtsvertreter - wie schon mehrfach angedroht - diese unnötig verursachten Kosten persönlich aufzuerlegen und auf Fr. 200.- festzusetzen (Art. 6 AsylG i.V.m. Art. 66 Abs. 3 BGG; vgl. auch Urteil des Bundesgerichts 5D_56/2018 vom 18. Juli 2018 E. 6; Urteil des BVGer E-5142/2018 vom 13. November 2018 E. 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