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E-7137/2024 vom 23. September 2024</w:t>
      </w:r>
    </w:p>
    <w:p>
      <w:r>
        <w:t>Bundesverwaltungsgericht, 2024-09-23, DE</w:t>
      </w:r>
    </w:p>
    <w:p>
      <w:r>
        <w:rPr>
          <w:b/>
        </w:rPr>
        <w:t xml:space="preserve">Quelle: </w:t>
      </w:r>
      <w:r>
        <w:t>https://mcp.opencaselaw.ch/entscheid/bvger_E-7137_2024_d20240923</w:t>
      </w:r>
    </w:p>
    <w:p>
      <w:r>
        <w:t>FR: TAF E-7137/2024 du 23 septembre 2024</w:t>
      </w:r>
    </w:p>
    <w:p>
      <w:r>
        <w:t>IT: TAF E-7137/2024 del 23 settembre 2024</w:t>
      </w:r>
    </w:p>
    <w:p>
      <w:pPr>
        <w:pStyle w:val="Heading2"/>
      </w:pPr>
      <w:r>
        <w:t>Regeste</w:t>
      </w:r>
    </w:p>
    <w:p>
      <w:r>
        <w:t>Asyl und Wegweisung | Revision; Urteil des Bundesverwaltungsgerichts vom 23. September 2024 (E-4603/2020) betreffend 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Verfahrenskosten von Fr. 2000.- werden den Gesuchstellenden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Gesuchstellenden, das SEM und die zuständige kantonale Behörde. Der vorsitzende Richter: Der Gerichtsschreiber: Lorenz Noli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