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E-7130/2025 vom 25. September 2025</w:t>
      </w:r>
    </w:p>
    <w:p>
      <w:r>
        <w:t>Bundesverwaltungsgericht, 2025-09-25, DE</w:t>
      </w:r>
    </w:p>
    <w:p>
      <w:r>
        <w:rPr>
          <w:b/>
        </w:rPr>
        <w:t xml:space="preserve">Quelle: </w:t>
      </w:r>
      <w:r>
        <w:t>https://mcp.opencaselaw.ch/entscheid/bvger_E-7130_2025</w:t>
      </w:r>
    </w:p>
    <w:p>
      <w:r>
        <w:t>FR: TAF E-7130/2025 du 25 septembre 2025</w:t>
      </w:r>
    </w:p>
    <w:p>
      <w:r>
        <w:t>IT: TAF E-7130/2025 del 25 settembre 2025</w:t>
      </w:r>
    </w:p>
    <w:p>
      <w:pPr>
        <w:pStyle w:val="Heading2"/>
      </w:pPr>
      <w:r>
        <w:t>Regeste</w:t>
      </w:r>
    </w:p>
    <w:p>
      <w:r>
        <w:t>Nichteintreten auf Asylgesuch und Wegweisung (Wiedererwägung)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Prozessführung und um unentgeltliche Rechtsverbeiständung werden abgewiesen.</w:t>
      </w:r>
    </w:p>
    <w:p>
      <w:r>
        <w:rPr>
          <w:b/>
        </w:rPr>
        <w:t>E. 3</w:t>
      </w:r>
    </w:p>
    <w:p>
      <w:r>
        <w:t>Die Kosten des Verfahrens in der Höhe von Fr. 2'000.-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Beschwerdeführerin, das SEM und die kantonale Migrationsbehörde. Der Einzelrichter: Die Gerichtsschreiberin: Kaspar Gerber Tina Zumbühl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