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E-712/2018 vom 6. März 2018</w:t>
      </w:r>
    </w:p>
    <w:p>
      <w:r>
        <w:t>Bundesverwaltungsgericht, 2018-03-06, FR</w:t>
      </w:r>
    </w:p>
    <w:p>
      <w:r>
        <w:rPr>
          <w:b/>
        </w:rPr>
        <w:t xml:space="preserve">Quelle: </w:t>
      </w:r>
      <w:r>
        <w:t>https://mcp.opencaselaw.ch/entscheid/bvger_E-712_2018</w:t>
      </w:r>
    </w:p>
    <w:p>
      <w:r>
        <w:t>FR: TAF E-712/2018 du 6 mars 2018</w:t>
      </w:r>
    </w:p>
    <w:p>
      <w:r>
        <w:t>IT: TAF E-712/2018 del 6 marzo 2018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Il est enjoint au SEM de convoquer le recourant pour l'audition sur ses motifs d'asile et de rendre une décision sur la demande d'asile de celui-ci dans les meilleurs délais.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SEM versera au recourant le montant de 630 francs à titre de dépens.</w:t>
      </w:r>
    </w:p>
    <w:p>
      <w:r>
        <w:rPr>
          <w:b/>
        </w:rPr>
        <w:t>E. 5</w:t>
      </w:r>
    </w:p>
    <w:p>
      <w:r>
        <w:t>Le présent arrêt est adressé au recourant, au SEM et à l'autorité cantonale. Le président du collège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