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E-712/2013 vom 12. Februar 2014</w:t>
      </w:r>
    </w:p>
    <w:p>
      <w:r>
        <w:t>Bundesverwaltungsgericht, 2014-02-12, DE</w:t>
      </w:r>
    </w:p>
    <w:p>
      <w:r>
        <w:rPr>
          <w:b/>
        </w:rPr>
        <w:t xml:space="preserve">Quelle: </w:t>
      </w:r>
      <w:r>
        <w:t>https://mcp.opencaselaw.ch/entscheid/bvger_E-712_2013</w:t>
      </w:r>
    </w:p>
    <w:p>
      <w:r>
        <w:t>FR: TAF E-712/2013 du 12 février 2014</w:t>
      </w:r>
    </w:p>
    <w:p>
      <w:r>
        <w:t>IT: TAF E-712/2013 del 12 febbraio 2014</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Der Beschwerdeführer ist legitimiert (Art. 48 Abs. 1 VwVG) und seine Eingabe erweist sich als frist- und formgerecht (Art. 108 Abs. 1 AsylG; Art. 52 Abs. 1 VwVG), womit auf die Beschwerde einzutreten ist.</w:t>
      </w:r>
    </w:p>
    <w:p>
      <w:r>
        <w:rPr>
          <w:b/>
        </w:rPr>
        <w:t>E. 1.4</w:t>
      </w:r>
    </w:p>
    <w:p>
      <w:r>
        <w:t>Die Beschwerde ist im Verfahren einzelrichterlicher Zuständigkeit mit Zustimmung eines zweiten Richters oder einer zweiten Richterin zu behandeln, da sie sich - wie nachfolgend aufgezeigt - im Ergebnis als offensichtlich begründet erweist (Art. 111 Bst. e AsylG). 2.1 Im Rahmen der Beschwerdeeingabe wird unter anderem geltend gemacht, vom BFM sei der rechtserhebliche Sachverhalt unrichtig und unvollständig festgestellt worden Die Rüge einer unvollständigen Sachverhaltsfeststellung erweist sich im Urteilszeitpunkt - aus nachfolgend aufgezeigten Gründen - als berechtigt. 2.2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diese zwei tamilischen Rückkehrer bei der Wiedereinreise in Haft genommen. Daraufhin hat die Vorinstanz in Aussicht gestellt, die beiden Vorfälle und eine allfällige Veränderung der allgemeinen Situation und insbesondere die Lage der Rückkehrenden in Sri Lanka vertieft abzuklären. Die Vorinstanz geht damit selbst davon aus, dass der Sachverhalt, wie er der Verfügung vom 10. Januar 2013 zugrunde liegt, zumindest unter den neu eingetretenen Umständen offensichtlich nicht vollständig festgestellt ist. Denn es besteht kein Zweifel, dass eine neue Lagebeurteilung vor Ort sich auf die konkrete Feststellung des rechtserheblichen Sachverhalts auswirken kann, sei es im Flüchtlings- und Asylpunkt, sei es im Wegweisungsvollzugspunkt. 2.3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 2.4 Die Beschwerde ist nach dem Gesagten gutzuheissen. Die angefochtene Verfügung ist aufzuheben und die Sache zur vollständigen Sachverhaltsfeststellung sowie zu neuer Entscheidung an die Vorinstanz zurückzuweisen. Die vorinstanzlichen Akten und das Beschwerdedossier, welches ebenfalls Prozessstoff des vorinstanzlichen Verfahrens bilden wird, werden dem BFM zugestellt. Auf die weiteren Vorbringen in der Beschwerdeeingabe ist damit aufgrund der vorliegenden Kassation zum heutigen Zeitpunkt nicht näher einzugehen.</w:t>
      </w:r>
    </w:p>
    <w:p>
      <w:r>
        <w:rPr>
          <w:b/>
        </w:rPr>
        <w:t>E. 3.1</w:t>
      </w:r>
    </w:p>
    <w:p>
      <w:r>
        <w:t>Bei diesem Ausgang des Verfahrens sind keine Kosten zu erheben (Art. 63 Abs. 1-3 VwVG).</w:t>
      </w:r>
    </w:p>
    <w:p>
      <w:r>
        <w:rPr>
          <w:b/>
        </w:rPr>
        <w:t>E. 3.2</w:t>
      </w:r>
    </w:p>
    <w:p>
      <w:r>
        <w:t>Nachdem der Beschwerdeführer mit seinem Begehren um Aufhebung der angefochtenen Verfügung durchgedrungen ist, ist ihm zulasten der Vorinstanz eine Parteientschädigung für die ihm notwendigerweise erwachsenen Kosten zuzusprechen (Art. 64 Abs. 1 VwVG; Art. 7 Abs. 1 des Reglements vom 21. Februar 2008 über die Kosten und Entschädigungen vor dem Bundesverwaltungsgericht [VGKE, SR 173.320.2]). Unter Berücksichtigung der massgebenden Bemessungsfaktoren (Art. 9-13 VGKE) ist die Parteientschädigung auf insgesamt Fr. 2000.- (inkl. Auslagen und Mehrwertsteuer)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