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E-7124/2015 vom 11. November 2015</w:t>
      </w:r>
    </w:p>
    <w:p>
      <w:r>
        <w:t>Bundesverwaltungsgericht, 2015-11-11, DE</w:t>
      </w:r>
    </w:p>
    <w:p>
      <w:r>
        <w:rPr>
          <w:b/>
        </w:rPr>
        <w:t xml:space="preserve">Quelle: </w:t>
      </w:r>
      <w:r>
        <w:t>https://mcp.opencaselaw.ch/entscheid/bvger_E-7124_2015</w:t>
      </w:r>
    </w:p>
    <w:p>
      <w:r>
        <w:t>FR: TAF E-7124/2015 du 11 novembre 2015</w:t>
      </w:r>
    </w:p>
    <w:p>
      <w:r>
        <w:t>IT: TAF E-7124/2015 del 11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E-7124/2015 Urteil vom 11. November 2015 Besetzung Einzelrichter Markus König, mit Zustimmung von Richter Walter Stöckli; Gerichtsschreiber Nicholas Swain. Parteien A._______, geboren am (...), Eritrea, (...), Beschwerdeführer, gegen Staatssekretariat für Migration (SEM), Quellenweg 6, 3003 Bern, Vorinstanz. Gegenstand Nichteintreten auf Asylgesuch und Wegweisung (Dublin-Verfahren); Verfügung des SEM vom 20. Oktober 2015 / N (...). Das Bundesverwaltungsgericht stellt fest, dass der Beschwerdeführer am 26. August 2015 in der Schweiz um Asyl nachsuchte, dass das SEM mit Verfügung vom 20. Oktober 2015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November 2015 gegen diesen Entscheid beim Bundesverwaltungsgericht Beschwerde erhob und dabei sinngemäss beantragte, diese sei aufzuheben und die Vorinstanz sei anzuweisen, auf sein Asylgesuch einzutreten, dass der Instruktionsrichter den Vollzug der Überstellung mit superprovisorischer Massnahme vom 6. November 2015 vorsorglich stoppte, dass die vorinstanzlichen Akten am 9.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Zeitpunkt der Eröffnung der angefochtenen Verfügung mangels Vorliegens einer Empfangsbestätigung nicht feststeht, dass angesichts der Tatsache, dass die Beweislast für die Zustellung an die Partei der eröffnenden Behörde obliegt (vgl. Moser/Beusch/Kneubühler, Prozessieren vor dem Bundesverwaltungsgericht, Basel 2013, S. 72 Rz. 2.112; Fritz Gygi, Bundesverwaltungsrechtspflege, 2. Aufl., Bern 1983, S. 61), zugunsten des Beschwerdeführers davon auszugehen ist, dass er die Beschwerde, welche am 5. November 2015 der Schweizerischen Post übergeben wurde, rechtzeitig eingereicht hat (Art. 108 Abs. 2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 August 2015 in Italien ein Asylgesuch gestellt hatte, dass das SEM die italienischen Behörden am 1. Oktober 2015 um Wiederaufnahme des Beschwerdeführers gestützt auf Art. 18 Abs. 1 Bst. b Dublin-III-VO ersuchte, dass die italienischen Behörden das Übernahmeersuchen innert der in Art. 22 Abs. 1 [und 6] Dublin-III-VO vorgesehenen Frist unbeantwortet liessen, womit sie die Zuständigkeit Italiens gemäss Art. 22 Abs. 7 Dublin-III-VO implizit anerkannten, dass angesichts dieser klaren Regelung die Rüge des Beschwerdeführers, die schweizerischen Behörden hätten zur Unrecht aus der fehlenden Reaktion Italiens auf das Übernahmeersuchen auf die Zuständigkeit dieses Landes geschlossen, nicht berechtigt ist, dass ferner auch der Einwand, er hätte sich in Italien nicht registrieren lassen, hätte er gewusst, dass die Registrierung automatisch als Einreichung eines Asylgesuchs bewertet werde, nichts an der Zuständigkeit Italiens für sein Asylbegehren zu ändern vermag, zumal als zuständigkeitsbegründendes Kriterium gemäss Art. 13 Abs. 1 Dublin-III-VO bereits die illegale Einreise in den Mitgliedstaat ausreicht,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die Anwendung von Art. 17 Abs. 1 Dublin-III-VO respektive Art. 29a Abs. 3 AsylV 1 fordert, wobei er zur Begründung auf die schlechte Behandlung Asylsuchender in Italien und die Unzumutbarkeit der dortigen Aufenthaltsbedingungen verweist,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mit der pauschalen Kritik des Beschwerdeführers an den Aufnahmebedingungen in Italien keine konkreten Hinweise für die Annahme dargetan werden, Italien würde ihm dauerhaft die ihm gemäss Aufnahmerichtlinie zustehenden minimalen Lebensbedingungen vorenthalten,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