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E-7121/2015 vom 16. November 2015</w:t>
      </w:r>
    </w:p>
    <w:p>
      <w:r>
        <w:t>Bundesverwaltungsgericht, 2015-11-16, DE</w:t>
      </w:r>
    </w:p>
    <w:p>
      <w:r>
        <w:rPr>
          <w:b/>
        </w:rPr>
        <w:t xml:space="preserve">Quelle: </w:t>
      </w:r>
      <w:r>
        <w:t>https://mcp.opencaselaw.ch/entscheid/bvger_E-7121_2015</w:t>
      </w:r>
    </w:p>
    <w:p>
      <w:r>
        <w:t>FR: TAF E-7121/2015 du 16 novembre 2015</w:t>
      </w:r>
    </w:p>
    <w:p>
      <w:r>
        <w:t>IT: TAF E-7121/2015 del 16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E-7121/2015 Urteil vom 16. November 2015 Besetzung Einzelrichterin Esther Marti, mit Zustimmung von Richter Jean-Pierre Monnet; Gerichtsschreiberin Sibylle Dischler. Parteien A._______, geboren am (...), Nigeria, Beschwerdeführer, gegen Staatssekretariat für Migration (SEM) Quellenweg 6, 3003 Bern, Vorinstanz. Gegenstand Nichteintreten auf Asylgesuch und Wegweisung (Dublin-Verfahren); Verfügung des SEM vom 19. Oktober 2015 / N (...). Das Bundesverwaltungsgericht stellt fest, dass der Beschwerdeführer nach eigenen Angaben sein Heimatland Nigeria im (...) verlassen habe und über Niger und Libyen am 20. Juli 2014 nach Italien gelangt sei, von wo aus er am 25. Juli 2015 in die Schweiz einreiste, wo er am darauffolgenden Tag um Asyl nachsuchte, dass er gemäss dem vom SEM durchgeführten Abgleich mit der europäischen Fingerabdruck-Datenbank (Zentraleinheit Eurodac) am 31. Juli 2014 in Italien registriert worden war, dass ihm das SEM anlässlich der Befragung zur Person (BzP) vom 6. August 2015 im Empfangs- und Verfahrenszentrum (EVZ) Kreuzlingen das rechtliche Gehör zur mutmasslichen Zuständigkeit Italiens für die Durchführung des Asyl- und Wegweisungsverfahrens sowie zu seinem Gesundheitszustand gewährte, dass der Beschwerdeführer dabei ausführte, er habe in Italien ein Asylgesuch gestellt, welches negativ entschieden worden sei und seine sechsmonatige Aufenthaltsbewilligung sei am 12. Mai 2015 abgelaufen, dass er mit einer Rücküberstellung nach Italien nicht einverstanden wäre, da er die dortigen Lebensbedingungen nicht mehr ausgehalten habe, dass er in gesundheitlicher Hinsicht angab, er habe (...) sowie (...), wenn die Sonne strahle, dass das SEM gestützt auf den Eurodac-Treffer vom 31. Juli 2014, die Angaben des Beschwerdeführers und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zuständige italienische Behörde am 17. August 2015 um Wiederaufnahme des Beschwerdeführers ersuchte, dass dieses Ersuchen unbeantwortet blieb, dass die schweizerischen Behörden den italienischen am 20. Oktober 2015 mitteilten, nachdem sie keine Antwort auf ihre Anfrage vom 17. August 2015 erhalten hätten, erachteten sie Italien als zuständig für die Behandlung des Asylgesuches des Beschwerdeführers und sie gleichzeitig um praktische Angaben zum Transfer ersuchten, dass das SEM mit Verfügung vom 19. Oktober 2015 - eröffnet am 23. Oktober 2015 - auf das Asylgesuch des Beschwerdeführers nicht eintrat, ihn aus der Schweiz nach Italien wegwies und den Kanton B._______ mit dem Vollzug der Wegweisung beauftragte, dass es seinen Entscheid im Wesentlichen mit der Zuständigkeit Italiens zur Durchführung des Asyl- und Wegweisungsverfahrens gestützt auf Art. 22 Abs. 7 Dublin-III-VO begründete, nachdem die Behörde das Übernahmeersuchen der Schweiz innerhalb der festgelegten Frist unbeantwortet gelassen habe, dass sodann keine Gründe gegen den Vollzug der Wegweisung nach Italien sprächen, zumal keine Hinweise auf eine Verletzung des Non-Refoulement-Gebots oder von Art. 3 EMRK vorlägen, dass Italien die sogenannte Aufnahmerichtlinie, welche zahlreiche Mindestnormen für die Aufnahme und Betreuung von Asylsuchenden vorsehe, umgesetzt habe und sich der Beschwerdeführer in Bezug auf eine Unterkunft sowie sozialstaatliche Unterstützung deshalb an die italienischen Behörden wenden könne, dass die Vorinstanz in Bezug auf die geltend gemachten gesundheitlichen Beschwerden festhielt, in Italien sei der Zugang zu medizinischer Versorgung gewährleistet und der Staat sei verpflichtet, zumindest die Notversorgung und die unbedingt erforderlichen Behandlungen von Krankheiten und schweren psychischen Störungen zu gewähren, dass der Beschwerdeführer mit Eingabe vom 27. Oktober 2015 an das SEM geltend machte, es gehe ihm nicht gut, er habe vor drei Wochen eine Operation gehabt und man solle ihm für die Überstellung nach Italien mehr Zeit einräumen, bis es ihm gesundheitlich besser gehe, dass er Italien verlassen habe, weil er obdachlos gewesen sei und kein Essen gehabt habe, und dass er nicht dorthin zurückgehen könne, solange er krank sei, zumal es jeden Tag kälter werde, dass er der Eingabe zur Untermauerung seines Vorbringens drei ärztliche Schreiben von Dr. med. C._______, Facharzt FMH, vom 28. Oktober 2015, von Dr. med. D._______, Oberarzt des Spitals E._______, vom 12. Oktober 2015 und von Dr. med. F._______, Oberarzt des Spitals E._______, vom 14. Oktober 2015 beilegte, dass das SEM die Eingabe vom 27. Oktober 2015 zuständigkeitshalber ans Bundesverwaltungsgericht weiterleitete und den Beschwerdeführer mit Schreiben vom 3. November 2015 über diesen Umstand informierte, dass das Bundesverwaltungsgericht mit per Telefax übermittelter Verfügung vom 6. November 2015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in Englisch und damit nicht in einer Amtssprache des Bundes (Art. 70 Abs. 1 BV und Art. 33a Abs. 1 VwVG) eingereicht wurde, indessen aus prozessökonomischen Gründen auf eine Übersetzung zu verzichten ist, da der Inhalt der Beschwerde verständlich ist und aufgrund der Aktenlage entschieden werden kann, dass der Beschwerdeführer innert Rechtsmittelfrist die sinngemässen Begehren stellte, es sei auf die Überstellung nach Italien zu verzichten, zumal die Aufnahmebedingungen zu bemängeln seien, dass die Einreichung der Beschwerde bei der Vorinstanz fristwahrend erfolgte und somit auf die in der Form akzeptierte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dass der Beschwerdeführer mit Eingabe vom 27. Oktober 2015 sinngemäss begehrte, die vorinstanzliche Verfügung sei aufzuheben und das SEM anzuweisen, sich für die Prüfung des vorliegenden Asylgesuchs als zuständig zu erklären,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Dublin-III-VO wieder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31. Oktober 2014 in Italien registriert wurde, dass das SEM die italienischen Behörden am 16. Dezember 2014 um Wiederaufnahme des Beschwerdeführers gestützt auf Art. 13 Abs. 1 Dublin-III-VO ersuchte, dass, nachdem die italienischen Behörden das Übernahmeersuchen innert der in Art. 22 Abs. 1 Dublin-III-VO vorgesehenen Frist unbeantwortet liessen, von ihrer Zustimmung auszugehen ist (vgl. Art. 22 Abs. 7 Dublin-III-VO), dass die grundsätzliche Zuständigkeit Italiens somit gegeben ist, was der Beschwerdeführer auch nicht bestreitet, dass Italien Signatarstaat der EMRK, des Übereinkommens vom 10. Dezember 1984 gegen Folter und andere grausame, unmenschliche oder erniedrigende Behandlung oder Strafe (FoK, SR 0.105) und der des Abkommens vom 28. Juli 1951 über die Rechtsstellung der Flüchtlinge (FK, SR 0.142.30) sowie deren Zusatzprotokolls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EGMR in seinem Urteil Tarakhel bezüglich Italien keine systemischen Mängel festgestellt hat und insbesondere ausführte, die heutige Lage Italiens sei nicht mit derjenigen von Griechenland (vgl. Urteil M.S.S. vs. Belgien und Griechenland des EGMR [Grosse Kammer] vom 21. Januar 2011, Nr. 30696/09) vergleichbar (vgl. Urteil Tarakhel vs. Schweiz [Grosse Kammer] vom 4. November 2014, Nr. 29217/14, § 114 f. und § 120), dass unter diesen Umständen die Anwendung von Art. 3 Abs. 2 Satz 2 Dublin-III-VO nicht gerechtfertigt ist, dass der Beschwerdeführer sodann kein konkretes und ernsthaftes Risiko dargetan hat, die italienischen Behörden würden sich weigern, ihn wieder aufzunehmen und seinen Antrag auf internationalen Schutz unter Einhaltung der Regeln der Verfahrensrichtlinie zu prüfen und den Akten denn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nicht dargetan hat, die ihn bei einer Rückführung erwartenden Bedingungen in Italien seien derart schlecht, dass sie zu einer Verletzung von Art. 4 der EU-Grundrechtecharta, Art. 3 EMRK oder Art. 3 FoK führen könnten, dass der Hinweis des Beschwerdeführers, solange es ihm gesundheitlich nicht besser gehe, könne er nicht nach Italien, wo er niemanden kenne und er auf der Strasse schlafen müsse, nicht zur Annahme führt und auch keine Hinweise dafür vorliegen, Italien würde ihm dauerhaft die ihm gemäss Aufnahmerichtlinie zustehenden minimalen Lebensbedingungen vorenthalten, wobei er sich bei einer vorübergehenden Einschränkung nötigenfalls an die italienischen Behörden wenden und die ihm zustehenden Aufnahmebedingungen auf dem Rechtsweg einfordern könnte (vgl. Art. 26 Aufnahmerichtlinie), dass sodann die vom Beschwerdeführer geltend gemachten gesundheitlichen Beeinträchtigungen - die mit Arztzeugnis belegten (...) sowie ein (...), aber auch die in der BzP pauschal geltend gemachten und nicht belegten (...) und (...) - offensichtlich keine derartigen gesundheitlichen Beschwerden darstellen und auch aus den Akten keine solchen ersichtlich sind, die einer Überstellung im Sinne eines Verstosses gegen Art. 3 EMRK entgegenstehen würden, dass die Vorinstanz diesbezüglich zutreffend darauf hinwies, die Mitgliedstaaten seien verpflichtet den Antragstellern die erforderliche medizinische Versorgung, die zumindest die Notversorgung und die unbedingt erforderliche Behandlung von Krankheiten umfasst, zugänglich zu machen (Art. 19 Abs. 1 Aufnahmerichtlinie), und den Antragstellern mit besonderen Bedürfnissen die erforderliche medizinische oder sonstige Hilfe zu gewähren (Art. 19 Abs. 2 Aufnahmerichtlinie), dass die schweizerischen Behörden, die mit dem Vollzug der angefochtenen Verfügung beauftragt sind, allfälligen medizinischen Umständen bei der Bestimmung der konkreten Modalitäten der Überstellung des Beschwerdeführers - wie von ihm beantragt - Rechnung zu tragen und die italienischen Behörden allenfalls vorgängig in geeigneter Weise über die spezifischen medizinischen Umstände zu informieren (vgl. Art. 31 f. Dublin-III-VO),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BVGE 2015/9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Italien angeordnet hat, dass unter diesen Umständen - anders als das SEM dies tut -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die mit Verfügung vom 6. November 2015 gestützt auf Art. 56 VwVG angeordnete superprovisorische Massnahme (einstweiliges Aussetzen des Vollzugs der Überstellung nach Italien) hinfällig wird,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Sibylle Dischler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