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E-7117/2010 vom 11. Oktober 2010</w:t>
      </w:r>
    </w:p>
    <w:p>
      <w:r>
        <w:t>Bundesverwaltungsgericht, 2010-10-11, FR</w:t>
      </w:r>
    </w:p>
    <w:p>
      <w:r>
        <w:rPr>
          <w:b/>
        </w:rPr>
        <w:t xml:space="preserve">Quelle: </w:t>
      </w:r>
      <w:r>
        <w:t>https://mcp.opencaselaw.ch/entscheid/bvger_E-7117_2010</w:t>
      </w:r>
    </w:p>
    <w:p>
      <w:r>
        <w:t>FR: TAF E-7117/2010 du 11 octobre 2010</w:t>
      </w:r>
    </w:p>
    <w:p>
      <w:r>
        <w:t>IT: TAF E-7117/2010 del 11 ottobre 2010</w:t>
      </w:r>
    </w:p>
    <w:p>
      <w:pPr>
        <w:pStyle w:val="Heading2"/>
      </w:pPr>
      <w:r>
        <w:t>Regeste</w:t>
      </w:r>
    </w:p>
    <w:p>
      <w:r>
        <w:t>Demande d'asile présentée à l'étranger et autorisation d'entrée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Il n'est pas perçu de frais de procédure.</w:t>
      </w:r>
    </w:p>
    <w:p>
      <w:r>
        <w:rPr>
          <w:b/>
        </w:rPr>
        <w:t>E. 3</w:t>
      </w:r>
    </w:p>
    <w:p>
      <w:r>
        <w:t>Le présent arrêt est adressé au recourant, à l'ODM et à l'Ambassade de Suisse à Rabat. Le juge unique : La greffière : Jean-Pierre Monnet Isabelle Fournier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