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E-7114/2015 vom 12. November 2015</w:t>
      </w:r>
    </w:p>
    <w:p>
      <w:r>
        <w:t>Bundesverwaltungsgericht, 2015-11-12, FR</w:t>
      </w:r>
    </w:p>
    <w:p>
      <w:r>
        <w:rPr>
          <w:b/>
        </w:rPr>
        <w:t xml:space="preserve">Quelle: </w:t>
      </w:r>
      <w:r>
        <w:t>https://mcp.opencaselaw.ch/entscheid/bvger_E-7114_2015</w:t>
      </w:r>
    </w:p>
    <w:p>
      <w:r>
        <w:t>FR: TAF E-7114/2015 du 12 novembre 2015</w:t>
      </w:r>
    </w:p>
    <w:p>
      <w:r>
        <w:t>IT: TAF E-7114/2015 del 12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E-7114/2015 Arrêt du 12 novembre 2015 Composition François Badoud, juge unique, avec l'approbation de William Waeber, juge ; Beata Jastrzebska, greffière. Parties A._______, née le (...), ses enfants B._______, né le (...), C._______, née le (...), Turquie, toutes représentées par (...), Elisa - Asile, (...), recourants, contre Secrétariat d'Etat aux migrations (SEM), Quellenweg 6, 3003 Berne, autorité inférieure. Objet Asile (non-entrée en matière / procédure Dublin) et renvoi ; décision du SEM du 26 octobre 2015 / N (...). Vu la demande d'asile déposée en Suisse par A._______ en date du 10 août 2015, la décision du 26 octobre 2015 (notifiée le 30 octobre 2015), par laquelle le SEM, se fondant sur l'art. 31a al. 1 let. b LAsi (RS 142.31), n'est pas entré en matière sur cette demande d'asile, a prononcé le transfert de l'intéressée et ses enfants vers l'Allemagne et a ordonné l'exécution de cette mesure, constatant l'absence d'effet suspensif à un éventuel recours, le recours interjeté, le 5 novembre 2015, contre cette décision et la demande d'assistance judiciaire partielle dont il est assorti, la copie de l'acte émis par la direction de la Police de la ville de D._______ (Turquie), daté du (...), attestant d'une tentative de suicide, le (...), jointe au recours, la copie du rapport de l'enseignement spécialisé et d'évaluation du gouvernement de E._______, Mairie de D._______, daté du (...), selon lequel, B._______ souffre d'un léger retard mental, également jointe au recours, la réception du dossier de première instance par le Tribunal administratif fédéral (ci-après: le Tribunal), le 9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l'intéressée s'était fait délivrer un visa pour l'Allemagne, valable du 22 juillet au 10 août 2015, qu'en date du 24 août 2015, le SEM a dès lors soumis aux autorités allemandes compétentes, dans les délais fixés à l'art. 21 par. 1 du règlement Dublin III, une requête aux fins de prise en charge, fondée sur l'art. 12 par. 2 du règlement Dublin III, que, le 5 octobre suivant, lesdites autorités ont expressément accepté de prendre en charge la requérante, sur la base de cette même disposition, que l'Allemagne a ainsi reconnu sa compétence pour traiter la demande d'asile de l'intéressée,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l'intéressée n'a par ailleurs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risqueraient d'être astreinte à se rendre dans un tel pays, que la recourante s'oppose toutefois à son transfert en Allemagne, qu'elle invoque la crainte de subir des représailles de la part de ses frères et de ses beaux-frères qui y vivent, que ceux-ci seraient en colère contre elle pour avoir déshonoré la famille par son divorce et n'hésiteraient pas à s'en prendre à elle si elle revenait en Allemagne, que dans cette même hypothèse, la police allemande ne serait pas en mesure de protéger l'intéressée, ses frères et ses beaux-frères étant capables de la retrouver partout et en toute circonstance, que toutefois, ces allégations, aucunement étayées, ne constituent que de simples conjectures sur la prétendue incapacité des autorités allemandes de protéger les personnes résidant sur son territoire, que rien dans le dossier ne permet de présager que la recourante soit effectivement et concrètement menacée en Allemagne d'actes de la nature de ceux qu'elle rapporte, qu'en tout état de cause, si - après son transfert en Allemagne - elle devait toujours se sentir menacée, il lui appartiendra de faire appel à la protection des autorités allemandes en usant des voies de droit adéquates, que sur ce dernier point, rien ne permet de conclure que les autorités allemandes refuseraient de lui accorder une protection adéquate et nécessaire, que l'intéressée fait encore valoir la faiblesse de son état de santé pour s'opposer à son transfert vers l'Allemagne, qu'elle déclare avoir fait une tentative du suicide en Turquie, en avril 2015, qu'à l'appui de cette affirmation, elle produit la copie d'un document établi par les autorités de police turque, qu'actuellement, psychologiquement fragile, elle serait dans une situation de vulnérabilité particulière la rendant inapte à affronter la réalité de la vie en l'Allemagne, que de plus, son fils B._______ souffrirait d'un léger retard mental, que pour attester ce fait, l'intéressée annonce qu'elle produira prochainement un rapport médical circonstancié,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2015/9 consid. 7.1), qu'il s'agit de cas très exceptionnels, en ce sens que la personne concernée doit connaître un état à ce point altéré que l'hypothèse de son rapide décès après le retour confine à la certitude et qu'elle ne peut espérer un soutien d'ordre social, qu'en l'espèce, l'intéressée n'a pas établi qu'elle ne serait pas en mesure de voyager ou que son transfert constituerait un danger concret pour sa santé, que d'ailleurs, rien ne permet d'admettre que l'Allemagne renoncerait, en cas de besoin, à une prise en charge médicale adéquate de la recourante, qu'il en va de même de l'enfant Ibrahim dont le problème de santé, à savoir un handicap mental léger, ne constitue, selon les considérants précités, pas un obstacle à son transfert, que dans ce sens, rien ne justifie à ce que le Tribunal sursoie à statuer jusqu'à la production par l'intéressée d'un rapport médical concernant son fils Ibrahim, comme elle l'a annoncé, que la recourante déclare encore qu'elle aurait besoin du soutien de sa soeur qui vit en Suisse, que cette circonstance n'a pas de portée en matière de transfert, la présence de frères et soeurs n'ayant en principe d'incidence que si le requérant est mineur (art. 8 par. 1 du règlement Dublin III), qu'en outre, aucun élément concret n'est de nature à établir que la recourante serait dépendant de sa soeur, circonstance pouvant exceptionnellement exclure le transfert (art. 16 du règlement Dublin III), que sur ce dernier point, comme déjà observé, ses problèmes de santé ne sont pas d'une ampleur telle qu'une relation de dépendance puisse être retenue, qu'enfin, l'intéressée a encore sollicité l'application, dans son cas, de la clause de souveraineté, prévue par l'art. 17 par. 1 du règlement Dublin III, que dans ce contexte également, elle a fait valoir la présence en Suisse de sa soeur, laquelle "joue un rôle important pour son bien-être et sa stabilité", que, cependant, ce point qui ressortit à l'opportunité, ne peut plus être examiné au fond par le Tribunal, depuis l'abrogation de l'art. 106 al. 1 let. c LAsi, entrée en vigueur le 1er février 2014, qu'en effet, en présence d'éléments de nature à permettre l'application des clauses discrétionnaires en relation avec l'art. 29a al. 3 LAsi,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l'ATAF 2015/9, consid. 8), qu'en l'espèce, le SEM a bel et bien fait usage de son pouvoir d'appréciation, conformément aux principes ci-dessus énoncés, qu'il ressort, en effet, de la motivation de la décision attaquée que le SEM a envisagé l'application de l'art. 29a al. 3 OA1 en liaison avec l'art. 17 par. 1 du règlement Dublin III au cas de l'intéressée, que dès lors, la décision attaquée n'est frappée d'aucune irrégularité sur ce point, que l'Allemagne demeure dès lors l'Etat responsable de l'examen de la demande d'asile de la recourante au sens du règlement Dublin III et est tenue - en vertu de l'art. 18 par. 1 let. a dudit règlement - de la prendre en charge, ainsi que ses enfants, que, dans ces conditions, c'est à bon droit que le SEM n'est pas entré en matière sur sa demande d'asile, en application de l'art. 31a al. 1 let. b LAsi, et qu'il a prononcé le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