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E-7101/2015 vom 16. November 2015</w:t>
      </w:r>
    </w:p>
    <w:p>
      <w:r>
        <w:t>Bundesverwaltungsgericht, 2015-11-16, DE</w:t>
      </w:r>
    </w:p>
    <w:p>
      <w:r>
        <w:rPr>
          <w:b/>
        </w:rPr>
        <w:t xml:space="preserve">Quelle: </w:t>
      </w:r>
      <w:r>
        <w:t>https://mcp.opencaselaw.ch/entscheid/bvger_E-7101_2015</w:t>
      </w:r>
    </w:p>
    <w:p>
      <w:r>
        <w:t>FR: TAF E-7101/2015 du 16 novembre 2015</w:t>
      </w:r>
    </w:p>
    <w:p>
      <w:r>
        <w:t>IT: TAF E-7101/2015 del 16 novembre 2015</w:t>
      </w:r>
    </w:p>
    <w:p>
      <w:pPr>
        <w:pStyle w:val="Heading2"/>
      </w:pPr>
      <w:r>
        <w:t>Regeste</w:t>
      </w:r>
    </w:p>
    <w:p>
      <w:r>
        <w:t>Fristen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den Beschwerdeführerinnen bzw. Gesuchstellerinnen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Beschwerdeführerinnen bzw. Gesuchstellerinnen, das SEM und die zuständige kantonale Behörde. Die vorsitzende Richterin: Der Gerichtsschreiber: Muriel Beck Kadima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