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E-70/2017 vom 17. Januar 2017</w:t>
      </w:r>
    </w:p>
    <w:p>
      <w:r>
        <w:t>Bundesverwaltungsgericht, 2017-01-17, DE</w:t>
      </w:r>
    </w:p>
    <w:p>
      <w:r>
        <w:rPr>
          <w:b/>
        </w:rPr>
        <w:t xml:space="preserve">Quelle: </w:t>
      </w:r>
      <w:r>
        <w:t>https://mcp.opencaselaw.ch/entscheid/bvger_E-70_2017</w:t>
      </w:r>
    </w:p>
    <w:p>
      <w:r>
        <w:t>FR: TAF E-70/2017 du 17 janvier 2017</w:t>
      </w:r>
    </w:p>
    <w:p>
      <w:r>
        <w:t>IT: TAF E-70/2017 del 17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E-70/2017 Urteil vom 17. Januar 2017 Besetzung Einzelrichterin Regula Schenker Senn, mit Zustimmung von Richter Blaise Vuille; Gerichtsschreiber Philippe Baumann. Parteien A._______, geboren am (...), Algerien, vertreten durch lic. iur. Urs Späti, Rechtsanwalt, Anwaltsbüro Schaltegger und Späti, (...), Beschwerdeführer, gegen Staatssekretariat für Migration (SEM), Quellenweg 6, 3003 Bern, Vorinstanz. Gegenstand Nichteintreten auf Asylgesuch und Wegweisung (Dublin-Verfahren); Verfügung des SEM vom 23. Dezember 2016 / N (...). Das Bundesverwaltungsgericht stellt fest, dass der Beschwerdeführer am 3. Februar 2009 sowie am 4. April 2010 in der Schweiz Asylgesuche stellte, auf die das damalige Bundesamt für Migration BFM (heute SEM) rechtskräftig nicht eintrat, dass er im Gefängnis in B._______ am 5. September 2016 schriftlich erneut um Asyl ersuchte, dass ihm mit Schreiben vom 30. November 2016 das rechtliche Gehör zu einem allfälligen Nichteintretensentscheid aufgrund der mutmasslichen Verfahrenszuständigkeit Deutschlands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sowie zur Überstellung in jenen Staat gewährt wurde, dass er gemäss einer Aktennotiz vom 23. Dezember 2016 darauf verzichtete, zum allfälligen Nichteintretensentscheid und zur Überstellung nach Deutschland in einer Amtssprache Stellung zu nehmen, dass das SEM am 23. Dezember 2016 gestützt auf Art. 18 Abs. 1 Bst. b (recte: Bst. d) Dublin-III-VO die deutschen Behörden um Wiederaufnahme des Beschwerdeführers ersuchte und diese das Ersuchen am 26. November 2016 guthiessen, dass das SEM mit Verfügung vom 23. Dezember 2016 - eröffnet am 29. Dezember 2016 - in Anwendung von Art. 31a Abs. 1 Bst. b AsylG (SR 142.31) auf das Asylgesuch nicht eintrat, die Wegweisung des Beschwerdeführers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ihres Entscheids im Wesentlichen ausführte, ein Abgleich mit der europäischen Fingerabdruck-Datenbank (Zentraleinheit Eurodac) habe ergeben, dass er am 22. November 2012 in Deutschland um Asyl ersucht habe, dass die deutschen Behörden das Ersuchen des SEM um seine Übernahme gestützt auf Art. 18 Abs. 1 Bst. d Dublin-III-VO gutgeheissen hätten, dass gestützt auf die Dublin-III-VO die deutschen Behörden für die Durchführung des Asyl- und Wegweisungsverfahrens zuständig seien, dass Deutschland zudem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dass der Beschwerdeführer bei einer Überstellung nach Deutschland im Sinne von Art. 3 Abs. 2 Dublin-III-VO und Art. 3 EMRK gravierenden Menschenrechtsverletzungen ausgesetzt werde, in eine existenzielle Notlage gerate oder ohne Prüfung seines Asylgesuchs und unter Verletzung des Non-Refoulement-Gebots in seinen Heimats- respektive Herkunftsstaat überstellt werde, dass zudem keine systemischen Mängel in Deutschlands Asyl- und Aufnahmesystem vorliegen würden, dass keine Gründe gemäss Art. 16 Abs. 1 Dublin-III-VO (Abhängigkeit von Personen) vorhanden seien, die die Schweiz verpflichten würden, sein Asylgesuch zu prüfen, dass schliesslich keine Gründe für die Anwendung der Souveränitätsklausel gemäss Art. 17 Abs. 1 Dublin-III-VO in Verbindung mit Art. 29a Abs. 3 der Asylverordnung 1 vom 11. August 1999 (AsylV 1, SR 142.311) bestehen würden, dass der Beschwerdeführer mit Eingaben vom 4. Januar 2017 (ausschliesslich arabischsprachig) und 13. Januar 2017 (verlangte Beschwerdeverbesserung) gegen diesen Entscheid beim Bundesverwaltungsgericht Beschwerde erhob und dabei beantragt, die vorinstanzliche Verfügung sei aufzuheben, es sei auf seine Asylbegehren einzutreten und ihm Asyl zu gewähren, eventualiter sei er in der Schweiz vorläufig aufzunehmen, dass er in prozessualer Sicht um Verzicht auf die Erhebung eines Kostenvorschusses ersucht, dass er zur Begründung vorbringt, er habe bereits am 4. Februar 2009 (recte: 3. Februar 2009) in der Schweiz ein Asylgesuch gestellt, womit die schweizerische Zuständigkeit begründet worden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dessen Antrag abgelehnt wurde und der in einem anderen Mitgliedstaat einen Antrag gestellt hat oder der sich im Hoheitsgebiet eines anderen Mitgliedstaats ohne Aufenthaltstitel aufhält, nach Massgabe der Art. 23, 24, 25 und 29 Dublin-III-VO wieder aufzunehmen (Art. 18 Abs. 1 Bst. d Dublin-III-VO), dass ein Abgleich der Fingerabdrücke des Beschwerdeführers mit der «Eurodac»-Datenbank ergab, dass dieser am 22. November 2012 in Deutschland ein Asylgesuch eingereicht hatte, dass das SEM die deutschen Behörden am 24. November 2016 - unter Erwähnung der in der Schweiz eingereichten Asylgesuche von 2009 und 2010 - um Wiederaufnahme des Beschwerdeführers gestützt auf Art. 18 Abs. 1 Bst. b Dublin-III-VO ersuchte, dass die deutschen Behörden am 26. November 2016 dem Ersuchen gemäss Art. 18 Abs. 1 Bst. d Dublin-III-VO entsprachen, dass die grundsätzliche Zuständigkeit Deutschlands somit gegeben ist, dass im Rahmen eines Wiederaufnahmeverfahrens (engl.: take back) grundsätzlich keine (erneute) Zuständigkeitsprüfung nach Kapitel III stattfindet (vgl. BVGE 2012/4 E. 3.2.1 m.w.H.), dass der Einwand des Beschwerdeführers, die schweizerische Zuständigkeit sei durch seine Asylgesuchstellung am 4. Februar 2009 (recte: 3. Februar 2009) erstellt worden, aufgrund des Gesagten keine Durchschlagskraft besitzt, dass es keine Gründe für die Annahme gibt, das Asylverfahren und die Aufnahmebedingungen für Antragsteller in Deutschland wiesen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Dublin-III-VO nicht gerechtfertigt ist,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gesetzwidrige Ermessensausübung (vgl. Art. 106 Abs. 1 Bst. a AsylG) durch die Vorinstanz zu entnehmen sind,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vorinstanzliche Verfügung vollumfänglich zu bestätigen und die Beschwerde aus den genannten Gründen abzuweisen ist, dass das Beschwerdeverfahren mit vorliegendem Urteil abgeschlossen ist, weshalb sich der Antrag auf Verzicht auf die Erhebung eines Kostenvorschusses als gegenstandslos erweist,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