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E-7098/2010 vom 4. Oktober 2010</w:t>
      </w:r>
    </w:p>
    <w:p>
      <w:r>
        <w:t>Bundesverwaltungsgericht, 2010-10-04, FR</w:t>
      </w:r>
    </w:p>
    <w:p>
      <w:r>
        <w:rPr>
          <w:b/>
        </w:rPr>
        <w:t xml:space="preserve">Quelle: </w:t>
      </w:r>
      <w:r>
        <w:t>https://mcp.opencaselaw.ch/entscheid/bvger_E-7098_2010</w:t>
      </w:r>
    </w:p>
    <w:p>
      <w:r>
        <w:t>FR: TAF E-7098/2010 du 4 octobre 2010</w:t>
      </w:r>
    </w:p>
    <w:p>
      <w:r>
        <w:t>IT: TAF E-7098/2010 del 4 ottobre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E-7098/2010/wan {T 0/2} Arrêt du 4 octobre 2010 Composition Maurice Brodard, juge unique, avec l'approbation de Bruno Huber, juge ; Christian Dubois, greffier. Parties A._______, né le (...), Nigeria, c/o (...), recourant, contre Office fédéral des migrations (ODM), Quellenweg 6, 3003 Berne, autorité inférieure. Objet Asile (non-entrée en matière) et renvoi (Dublin) ; décision de l'ODM du 24 septembre 2010 / N (...). Vu la demande d'asile déposée en Suisse par l'intéressé le 25 juillet 2010, la comparaison des données dactyloscopiques du requérant avec celles enregistrées dans la base de données centrale informatisée (système Eurodac), effectuée le 27 juillet 2010, dont le résultat a révélé que A._______ avait déjà déposé une demande d'asile en Italie, le 8 juin 2009, l'audition sommaire du 4 août 2010, durant laquelle l'intéressé a déclaré être entré en Italie en mai 2009, y avoir ensuite déposé une demande d'asile, et avoir séjourné sans interruption dans ce pays jusqu'à son départ pour la Suisse, la possibilité donnée au requérant lors de cette audition de se déterminer sur la compétence de l'Italie pour traiter sa demande d'asile du 25 juillet 2010 ainsi que sur un possible transfert dans cet Etat, la requête de reprise en charge présentée le 16 août 2010 par l'ODM aux autorités italiennes,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31 août 2010, la décision du 24 septembre 2010, notifiée quatre jours plus tard, par laquelle l'ODM, se fondant sur l'art. 34 al. 2 let. d de la loi du 26 juin 1998 sur l'asile (LAsi, RS 142.31), n'est pas entré en matière sur la demande d'asile du requérant, a prononcé son renvoi de Suisse vers l'Italie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30 septembre 2010 (selon indication du sceau postal), contre la décision précitée, concluant à son annulation, à l'entrée en matière sur la demande d'asile du 25 juillet 2010, à la suspension du renvoi de Suisse ainsi qu'à la dispense du paiement de l'avance des frais de procédure, la télécopie du Tribunal administratif fédéral (Tribunal) du 1er octobre 2010, par laquelle cette autorité a suspendu l'exécution du renvoi de l'intéressé, à titre de mesure préprovisionnelle, la réception par le Tribunal, en date du 4 octobre 2010, des pièces du dossier de première instance,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le 8 juin 2009, déposé une demande d'asile en Italie, que, le 16 août 2010, l'ODM a présenté aux autorités italiennes compétentes une requête tendant au transfert de l'intéressé dans cet Etat, que l'Italie n'ayant pas répondu dans le délai prévu à l'art. 20 § 1 pt. b du règlement Dublin II à la requête de reprise en charge déposée par les autorités suisses, ce pays est réputé avoir accepté la reprise en charge du recourant (art. 20 § 1 pt. c dudit règlement), que la compétence de l'Italie pour mener la procédure d'asile engagée en Suisse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(ci-après Filzwieser/Sprung), K 8 ad art. 3 p. 74 ; cf. aussi en particulier l'argumentation ci-après relative aux obligations de la Suisse fondées sur le droit international), qu'à l'appui de son recours, l'intéressé a, en substance, invoqué la précarité de ses conditions de vie en Italie,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établi l'existence d'un risque personnel concret et sérieux d'être exposé à un traitement contraire aux dispositions de la CEDH, et en particulier à son art. 3, qu'en particulier, les conditions d'existence, même particulièrement précaires, ne sauraient constituer un traitement prohibé par l'art. 3 CEDH et être suffisantes pour empêcher le transfert dans un pays européen partie à l'accord d'association à Dublin, qu'au demeurant, les déclarations faites par l'intéressé au stade du recours concernant la difficulté de ses conditions de vie en Italie (cf. mémoire du 30 septembre 2010 : "...Je n'avais accès à aucun logement, dormais sous les ponts et dépendais d'organisations caritatives pour me nourrir...") cadrent mal avec ses précédents propos tenus sur ce point en audition sommaire (cf. pv, p. 5 : "... dormivo in un appartamento, in una camera che dividevo con un altro ragazzo. A Roma lavoravo come manovale nei cantieri edili, sempre in nero, mi pagavano 800 euro al mese e io ne spendevo 350 euro per l'affito."), qu'en conséquence, le transfert de A._______ en Italie s'avère licite (sur la notion d'illicéité, voir p. ex. JICRA 1996 n° 18 consid. 14b/ee p. 186 s., et jurisp. cit., à propos de l'art. 83 al. 3 de la loi fédérale du 16 décembre 2005 sur les étrangers [LEtr, RS 142.20]), que pour les mêmes raisons (cf. supra), le Tribunal conclut à l'absence d'autres motifs d'ordre humanitaire et liés à la situation du recourant permettant d'admettre une mise en danger grave et très sérieuse de sa vie en cas de transfert en Italie, qu'au vu de ce qui précède, c'est à juste titre que l'ODM n'est pas entré en matière sur la demande d'asile de l'intéressé,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e du règlement Dublin II de réadmettre le recourant sur son territoire dans le délai réglementaire, qu'il n'y a donc ici logiquement pas non plus de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qu'il y a dès lors lieu de mettre les frais de procédure à la charge du recourant, conformément aux art. 63 al. 1 PA et 2 et 3 let. b du règlement du 21 février 2008 concernant les frais, dépens et indemnités fixés par le Tribunal administratif fédéral (FITAF, RS 173.320.2), qu'avec le présent arrêt, la demande de dispense du paiement de l'avance de frais devient par ailleurs sans objet.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