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E-7095/2015 vom 11. November 2015</w:t>
      </w:r>
    </w:p>
    <w:p>
      <w:r>
        <w:t>Bundesverwaltungsgericht, 2015-11-11, DE</w:t>
      </w:r>
    </w:p>
    <w:p>
      <w:r>
        <w:rPr>
          <w:b/>
        </w:rPr>
        <w:t xml:space="preserve">Quelle: </w:t>
      </w:r>
      <w:r>
        <w:t>https://mcp.opencaselaw.ch/entscheid/bvger_E-7095_2015</w:t>
      </w:r>
    </w:p>
    <w:p>
      <w:r>
        <w:t>FR: TAF E-7095/2015 du 11 novembre 2015</w:t>
      </w:r>
    </w:p>
    <w:p>
      <w:r>
        <w:t>IT: TAF E-7095/2015 del 11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E-7095/2015 Urteil vom 11. November 2015 Besetzung Einzelrichterin Regula Schenker Senn, mit Zustimmung von Richter Thomas Wespi; Gerichtsschreiberin Aglaja Schinzel. Parteien A._______, geboren am (...), Somalia, vertreten durch MLaw Silke Scheer, HEKS Rechtsberatungsstelle für Asylsuchende SG/AI/AR, Beschwerdeführer, gegen Staatssekretariat für Migration (SEM), Quellenweg 6, 3003 Bern, Vorinstanz. Gegenstand Nichteintreten auf Asylgesuch und Wegweisung (Dublin-Verfahren); Verfügung des SEM vom 15. Oktober 2015 / N (...). Das Bundesverwaltungsgericht stellt fest, dass der Beschwerdeführer am 13. Juli 2015 in der Schweiz um Asyl nachsuchte, und ihm gleichentags mitgeteilt wurde, er sei per Zufallsprinzip der Testphase des Verfahrenszentrums (VZ) in Zürich zugewiesen worden, dass er tags darauf summarisch befragt wurde und dabei geltend machte, sein Vater - eingereist (...) - und sein Bruder lebten in der Schweiz und seien beide Schweizer Bürger, dass ihm die Rechtsberatungsstelle für Asylsuchende im VZ Zürich als Rechtsvertretung zugewiesen wurde und er am 20. Juli 2015 eine entsprechende Vollmacht unterzeichnete, dass der Beschwerdeführer anlässlich des beratenden Vorgesprächs vom 21. Juli 2015 im Wesentlichen geltend machte, er sei im Jahr 1996 mit seiner Mutter, seiner Schwester und seinem Bruder nach Jemen gezogen, dass sein Bruder jetzt in Saudi-Arabien lebe und die Mutter zusammen mit der Schwester in Jemen ums Leben gekommen sei, dass er dieses Land im Februar 2015 verlassen habe und am 26. Juni 2015 nach Catania (Italien) gelangt sei, von wo er nach kurzer Zeit in die Schweiz weitergereist sei, dass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er geltend machte, dort kein Asylgesuch gestellt zu haben und nicht daktyloskopiert worden zu sein, es für ihn in Italien schwierig wäre, sein Vater in der Schweiz lebe und er Probleme mit den Augen habe, dass er eine Kopie der schweizerischen Identitätskarte seines Vaters sowie Kopien eines heimatlichen Familienregisterauszuges zu den Akten reichte, dass das SEM die italienischen Behörden am 22. Juli 2015 gestützt auf Art. 13 Abs. 1 Bst. b Dublin-III-VO um Aufnahme des Beschwerdeführers ersuchte, diese sich jedoch innert Frist nicht vernehmen liessen, dass der Vater mit Schreiben vom 26. Juli 2015 darum bat, sein Sohn möge zu ihm, in den Kanton B._______ verlegt werden, worauf er (Beschwerdeführer) tags darauf informiert wurde, sein Asylgesuch werde nicht weiter im VZ Zürich behandelt und er werde dem Kanton B._______ zugewiesen, dass seine damalige Rechtsvertreterin am 28. Juli 2015 mitteilte, das Mandatsverhältnis sei aufgrund des Austritts aus dem VZ erloschen, dass das SEM mit Verfügung vom 15. Oktober 2015 - eröffnet am 28. Oktober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Entscheid im Wesentlichen damit begründete, Italien sei aufgrund seiner dortigen illegalen Einreise in das Hoheitsgebiet der Dublin-Staaten für die Durchführung des Asyl- und Wegweisungsverfahrens zuständig, wobei die Tatsache, dass er dort bisher kein Asylgesuch eingereicht habe, daran nichts zu ändern vermöge, dass Italien die Richtlinie 2013/33/EU vom 26. Juni 2013 zur Festlegung von Normen für die Aufnahme von Personen, die internationalen Schutz beantragen (Aufnahmerichtlinie), welche zahlreiche Mindestnormen für die Aufnahme und Betreuung von Asylsuchenden beinhalte, umgesetzt habe, dass er sich betreffend Unterkunft und sozialstaatliche Unterstützung an die zuständigen Behörden wenden könne, dass er aus dem Umstand, dass er über Verwandte in der Schweiz verfüge, nichts ableiten könne, da diese nicht als Familienangehörige im Sinne von Art. 2 Bst. g Dublin-III-VO gelten würden, dass der Beschwerdeführer mit Eingabe vom 4. November 2015 gegen diesen Entscheid beim Bundesverwaltungsgericht Beschwerde erhob und dabei beantragte, die vorinstanzliche Verfügung sei aufzuheben und das SEM sei anzuweisen, auf das Asylgesuch einzutreten und von der Anordnung der Wegweisung abzusehen, dass er in prozessualer Hinsicht um Gewährung der aufschiebenden Wirkung und der unentgeltlichen Rechtspflege, inklusive Verzicht auf die Erhebung eines Kostenvorschusses, ersuchte, dass er zur Begründung seiner Beschwerde im Wesentlichen geltend machte, seine Mutter und seine Schwester seien im März 2015 bei Anschlägen in Jemen ums Leben gekommen, weshalb er zu seinem Vater und seinem Bruder in die Schweiz gereist sei, dass der Vater (...)behindert sei, an (...) leide und den Haushalt nicht mehr selber führen könne, weshalb dieser im Sinne von Art. 16 Dublin-III-VO auf Unterstützung des Beschwerdeführers angewiesen sei, dass sein Bruder sich um die eigene Familie mit drei kleinen Kindern kümmern müsse und deshalb keine Zeit habe, sich des Vaters anzunehmen, dass das Bundesverwaltungsgericht mit Telefax vom 5. November 2015 den Vollzug der Überstellung nach Italien per sofort einstweilen aussetzte, dass die vorinstanzlichen Akten am 6.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(Art.8-5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2012/14 E. 3.2; Christian Filzwieser/Andrea Sprung, Dublin III-VO, Das Europäische Asylzuständigkeitssystem, Stand 1.2.2014, Wien 2014, K4 zu Art.7,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sich aus den vorliegenden Akten ergibt, dass sich der Beschwerdeführer vor seiner Einreise in die Schweiz in Italien aufgehalten hat, dass der Beschwerdeführer anlässlich des beratenden Vorgesprächs ausführte, er habe in Italien kein Asylgesuch gestellt und sei dort nicht daktyloskopiert worden, sein Vater lebe in der Schweiz und es wäre schwierig für ihn in Italien, dass das SEM die italienischen Behörden am 22. Juli 2015 um Übernahme des Beschwerdeführers gestützt auf Art. 13 Abs. 1 Dublin-III-VO ersuchte, dass diese innerhalb der festgelegten Frist zum Übernahmeersuchen keine Stellung nahmen, womit sie die Zuständigkeit Italiens implizit anerkannten (Art. 22 Abs. 7 Dublin-III-VO) und somit die grundsätzliche Zuständigkeit dieses Landes gegeben ist,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der Aufnahmerichtlinie ergeben, dass das Asylverfahren und die Aufnahmebedingungen für Antragsteller in Italien keine systemischen Schwachstellen aufweisen, die eine Gefahr einer unmenschlichen oder entwürdigenden Behandlung im Sinne von Art. 4 EU-Grundrechtecharta und Art. 3 EMRK mit sich bringen (vgl. u.a. das eine Familie betreffende Urteil des Europäischen Gerichtshof für Menschenrechte [EGMR] i. S. Tarakhel gegen die Schweiz [Grosse Kammer], Beschwerde-Nr. 29217/12, Urteil vom 4. November 2014, § 114 f.), dass der Beschwerdeführer keine konkreten und ernsthaften Hinweise für die Annahme dargetan hat, die italienischen Behörden würden sich weigern, ihn aufzunehmen und seinen Antrag auf internationalen Schutz unter Einhaltung der Regeln der erwähnten Richtlinien zu prüfen beziehungsweise ihm dauerhaft die ihm gemäss Aufnahmerichtlinie zustehenden minimalen Lebensbedingung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bei der Vorinstanz geltend gemacht hat, Probleme mit den (...) zu haben, ohne die Beschwerden zu jedoch zu belegen,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auf den Beschwerdeführer offensichtlich nicht zutrifft, dass somit keine individuellen Gründe aufgezeigt werden, die eine Überstellung nach Italien als unzulässig erscheinen liessen, dass unter diesen Umständen die Anwendung von Art. 3 Abs. 2 Satz 2 Dublin-III-VO nicht gerechtfertigt ist, dass der Beschwerdeführer in seiner Rechtsmitteleingabe vorbringt, gemäss Art. 16 Dublin-III-VO sei die Schweiz zuständig für die Prüfung seines Asylgesuchs, da sein Vater auf seine Unterstützung angewiesen sei und über ein gesichertes Anwesenheitsrecht (Schweizer Bürgerrecht) verfüge, dass die nicht belegten gesundheitlichen Probleme des Vaters, der überdies seit der Beschwerdeführer fünf Jahre alt gewesen ist, von diesem getrennt gelebt hat, kein Ausmass erreichen, das zu einem Abhängigkeitsverhältnis zum Beschwerdeführer zu führen vermöchte, dass zudem auch deshalb nicht von einem Abhängigkeitsverhältnis auszugehen ist, da der Bruder in der Nähe des Vaters lebt und dieser somit bereits über familiäre Unterstützung verfügt, dass der Erklärungsversuch, der Bruder habe selber eine Familie und deshalb keine Zeit, den Vater zu unterstützen, an dieser Einschätzung nichts zu ändern vermag,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Art. 17 Abs. 1 Dublin-III-VO jedoch nicht direkt anwendbar ist, weshalb diese Bestimmung nur in Verbindung mit einer anderen Norm des nationalen oder internationalen Rechts angerufen werden kann (vgl. BVGE 2010/45 E. 5),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Verfügung des SEM demnach zu bestätigen und die Beschwerde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Bestellung eines unentgeltlichen Rechtsvertreters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Aglaja Schinzel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