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E-7091/2016 vom 23. November 2016</w:t>
      </w:r>
    </w:p>
    <w:p>
      <w:r>
        <w:t>Bundesverwaltungsgericht, 2016-11-23, FR</w:t>
      </w:r>
    </w:p>
    <w:p>
      <w:r>
        <w:rPr>
          <w:b/>
        </w:rPr>
        <w:t xml:space="preserve">Quelle: </w:t>
      </w:r>
      <w:r>
        <w:t>https://mcp.opencaselaw.ch/entscheid/bvger_E-7091_2016</w:t>
      </w:r>
    </w:p>
    <w:p>
      <w:r>
        <w:t>FR: TAF E-7091/2016 du 23 novembre 2016</w:t>
      </w:r>
    </w:p>
    <w:p>
      <w:r>
        <w:t>IT: TAF E-7091/2016 del 23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E-7091/2016 Arrêt du 23 novembre 2016 Composition François Badoud, juge unique, avec l'approbation de Andreas Trommer, juge ; Beata Jastrzebska, greffière. Parties A._______, né le (...), Erythrée, recourant, contre Secrétariat d'Etat aux migrations (SEM), Quellenweg 6, 3003 Berne, autorité inférieure. Objet Asile (non-entrée en matière / procédure Dublin) et renvoi ; décision du SEM du 14 novembre 2016 / N (...). Vu la demande d'asile déposée en Suisse par A._______ en date du 24 août 2016, la décision du 14 novembre 2016 (notifiée le 16 novembre 2016), par laquelle le SEM, se fondant sur l'art. 31a al. 1 let. b LAsi (RS 142.31), n'est pas entré en matière sur cette demande d'asile et a prononcé le transfert de l'intéressé vers l'Italie, le recours interjeté, le 17 novembre 2016, contre cette décision, la demande d'assistance judiciaire partielle dont il est assorti, la réception du dossier de première instance par le Tribunal administratif fédéral (ci-après: le Tribunal), le 21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franchi irrégulièrement la frontière d'un Etat Dublin, en l'occurrence, l'Italie, le 2 août 2016, qu'en date du 13 septembre 2016,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art. 25 par. 2 du règlement Dublin III), que ce point n'est pas contesté, que l'intéressé s'oppose toutefois à son transfert en Italie et allègue, rapport de l'Organisation suisse d'aide aux réfugiés (OSAR) à l'appui, que le système italien d'accueil des requérants d'asile présente des défaillances systémiques, qu'après le retour dans cet Etat, il risquerait donc d'être confronté à de grosses difficultés économiques et sociales en raison de l'incapacité de l'Italie à faire face à un grand afflux de requérants d'asile, que l'intéressé craint en particulier d'être livré à lui-même et laissé sans assistance, qu'il aurait d'ailleurs déjà vécu une telle expérience lors de son séjour de quelque 19 jours en Italie, que bien que placé dans un camp pour requérants d'asile, il n'aurait été informé, comme il le déclare dans son recours, ni sur le déroulement de la procédure d'asile ni sur la possibilité de consulter un médecin (« nous étions juste là et on ne nous donnait aucune information »), qu'aujourd'hui, il appréhende donc de se retrouver dans la même situation d'instabilité, qu'à ses yeux, le retour en Italie l'exposerait donc à un risque constitutif d'une violation de l'art. 3 de la convention du 4 novembre 1950 de sauvegarde des droits de l'homme et des libertés fondamentales (CEDH, RS 0.101), qu'en l'espèce, il n'y a toutefois pas lieu de considérer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difficulté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A.S. c. Suisse du 30 juin 2015, n° 39350/13, par. 36 ; A.M.E. c. Pays-Bas du 13 janvier 2015, n° 51428/10 ; décision sur la recevabilité N.A. et autres c. Dannemark du 28 juin 2016, n° 15636/16, par. 27), qu'enfin, le recourant n'a pas apporté d'indices objectifs, concrets et sérieux qu'il serait privé durablement de tout accès aux conditions matérielles minimales d'accueil au point qu'il faudrait renoncer à son transfert, qu'en particulier, le recourant est resté en Italie moins que trois semaines avant de venir en Suisse, que dans ces circonstances, l'affirmation selon laquelle il n'a pas été encadré de manière adéquate pendant son séjour perd toute pertinence, le temps passé en Italie n'étant aucunement révélateur d'une absence durable d'assistance de la part des autorités italiennes, que nonobstant, si, à son retour, l'intéressé devait être contraint, par les circonstances, à mener une existence non conforme à la dignité humaine, ou si 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qu'il en va de même du grief de l'intéressé relatif au risque d'un déroulement prétendument incorrect de la procédure d'asile en Italie, lequel grief devrait, le cas échéant, être également invoqué directement devant les autorités italiennes compétentes, que, dans ces conditions, le transfert de l'intéressé vers l'Italie n'est pas contraire aux obligations de la Suisse découlant des dispositions conventionnelles précitées, que cela dit, en l'occurrence,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c'est donc à bon droit que le SEM n'est pas entré en matière sur la demande d'asile de l'intéressé,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de recours étant d'emblée vouées à l'échec, le demande d'assistance judiciaire partielle est rejetée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