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E-7089/2014 vom 11. Dezember 2014</w:t>
      </w:r>
    </w:p>
    <w:p>
      <w:r>
        <w:t>Bundesverwaltungsgericht, 2014-12-11, FR</w:t>
      </w:r>
    </w:p>
    <w:p>
      <w:r>
        <w:rPr>
          <w:b/>
        </w:rPr>
        <w:t xml:space="preserve">Quelle: </w:t>
      </w:r>
      <w:r>
        <w:t>https://mcp.opencaselaw.ch/entscheid/bvger_E-7089_2014</w:t>
      </w:r>
    </w:p>
    <w:p>
      <w:r>
        <w:t>FR: TAF E-7089/2014 du 11 décembre 2014</w:t>
      </w:r>
    </w:p>
    <w:p>
      <w:r>
        <w:t>IT: TAF E-7089/2014 del 11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E-7089/2014 Arrêt du 11 décembre 2014 Composition Sylvie Cossy, juge unique, avec l'approbation de Gérald Bovier, juge ; Beata Jastrzebska, greffière. Parties A._______, né le (...), Nigéria, (...), recourant, contre Office fédéral des migrations (ODM), Quellenweg 6, 3003 Berne, autorité inférieure. Objet Asile (non-entrée en matière) et renvoi (Dublin) ; décision de l'ODM du 19 novembre 2014 / N (...). Vu la demande d'asile déposée en Suisse par A._______ en date du 2 septembre 2014, la décision du 19 novembre 2014 (notifiée le 1er décembre 2014), par laquelle l'ODM, se fondant sur l'art. 31a al. 1 let. b LAsi (RS 142.31), n'est pas entré en matière sur cette demande d'asile, a prononcé le transfert de l'intéressé vers l'Italie et ordonné l'exécution de cette mesure, constatant l'absence d'effet suspensif à un éventuel recours, le recours interjeté le 4 décembre 2014 contre cette décision, les demandes d'assistance judiciaire partielle, de dispense du versement d'une avance sur les frais de procédure présumés et d'octroi de l'effet suspensif dont il est assorti, la réception du dossier de première instance par le Tribunal administratif fédéral (ci-après : le Tribunal), le 8 décembre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le recourant invoque une violation de son droit d'être entendu, que, au vu de la nature formelle de ce grief, il convient de l'examiner en premier lieu, que le recourant a été entendu, le 9 septembre 2014, sur ses données personnelles, brièvement sur ses motifs d'asile, sur l'itinéraire suivi pour arriver en Suisse et, enfin, sur son éventuel transfert en Italie, que, sur ce dernier point, le recourant a dit n'avoir aucun motif allant à l'encontre de la compétence de l'Italie pour mener la procédure d'asile, ne pas savoir quelles pourraient être les conséquences éventuelles, que les autorités italiennes lui avaient certes sauvé la vie, mais qu'il ne voulait pas rentrer au Nigeria car il y serait en danger, que l'ODM, dans sa décision du 19 novembre 2014, a tenu compte de la crainte du recourant d'être refoulé au Nigeria et a motivé sa décision en conséquence, que, ainsi, le Tribunal constate que le droit d'être entendu du recourant n'a pas été violé, qu'il y a dès lors lieu de rejeter ce grief, que, saisi d'un recours contre une décision de non-entrée en matière sur une demande d'asile, le Tribunal se limite à examiner le bien-fondé d'une telle décision (ATAF 2012/4 consid. 2.2 ; 2009/54 consid. 1.3.3 ;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comme c'est le cas en l'espèce, la demande ayant été déposée le 2 septembre 2014, que, s'il ressort de cet examen qu'un autre Etat est responsable du traitement de la demande d'asile, l'ODM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dit être entré en Italie clandestinement, à bord d'un bateau, le 23 août 2014, avoir été intercepté par les gardes-frontières de cet Etat et être resté une semaine dans un camp de réfugiés avant de gagner la Suisse, qu'en date du 12 septembre 2014, l'ODM a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du règlement Dublin III, l'Italie est réputée l'avoir acceptée et, partant, avoir reconnu sa compétence pour traiter la demande d'asile de l'intéressé (art. 22 par. 7 du règlement Dublin III), que l'intéressé conteste la compétence de l'Italie et déclare qu'il n'a fait que transiter par cet Etat pour se rendre en Suisse, qu'à ses yeux, son passage par l'Italie ne constitue pas un indice au sens de l'art. 22 par. 3 let. b du règlement Dublin III, qu'implicitement, il en déduit que l'Italie n'est pas responsable de l'examen de sa demande d'asile, que l'argumentation de l'intéressé ne saurait être suivie, qu'en effet, son intention de ne faire que transiter par l'Italie pour se rendre en Suisse n'a pas d'impact sur la procédure de désignation de l'Etat responsable,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selon l'art. 13 par. 1 du règlement Dublin III, le fait de franchir irrégulièrement la frontière d'un Etat Dublin suffit, sous réserve du respect d'autres conditions de cette disposition, pour désigner cet Etat comme responsable, qu'en l'espèce, l'intéressé a lui-même déclaré être entré en Italie clandestinement, que ce fait constitue bel et bien un indice au sens de l'art. 22 al. 3 let. b du règlement Dublin III, corroboré par ailleurs par une fiche au dossier que l'intéressé affirme avoir obtenu après avoir été intercepté par les gardes-frontières italiens, désignant la date de son entrée dans ce pays ("2°/139 2° Sbarco del : 23/08/2014), que l'intéressé avance encore que, dans la mesure où l'Italie n'a pas expressément accepté la demande de prise en charge émise par la Suisse, elle n'est pas responsable pour examiner sa demande d'asile, que cet argument ne saurait non plus être suivi, que seul un refus explicite des autorités italiennes, dans le délai prévu à l'art. 22 par. 1 du règlement Dublin III, aurait pu conduire la Suisse à accepter d'entrer en matière sur la demande d'asile du recourant, que, néanmoins, et comme indiqué ci-dessus, l'Italie, n'ayant pas répondu à la demande de prise en charge dans les délais prévus par l'art. 22 par. 1 du règlement Dublin III, est réputée avoir accepté sa compétence, que la compétence de l'Italie est dès lors donnée,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(arrêt de la CourEDH T. contre Suisse du 4 novembre 2014, 29217/12, par. 106-115; M.S.S. contre Belgique et Grèce du 21 janvier 2011, 30696/09), ni que les manques affectant les conditions d'accueil des demandeurs entraînent un risque de traitement inhumain ou dégradant au sens de l'art. 4 de la Charte UE (art. 3 par. 2 2ème phrase du règlement Dublin III), que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(arrêt T. contre Suisse précité, par. 103), que s'agissant de l'Italie, ces conditions ne sont pas réalisées (arrêt T. contre Suisse précité, par. 114-115), si bien que l'application de l'art. 3 par. 2 du règlement Dublin III ne se justifie pas en l'espèce,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(ancien art. 3 par. 2 e du règlement Dublin II [arrêt T. contre Suisse précité, par. 104]), que le recourant fait valoir qu'un transfert en Italie l'exposerait à un risque de refoulement au Nigeria et qu'il devrait faire face à de sérieuses difficultés économiques et sociales,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le requérant a également sollicité l'application d'une des clauses discrétionnaires prévues à l'art. 17 du règlement Dublin III, à savoir celle retenue par le par. 1 de cette disposition (clause de souveraineté), que, dans le cas particulier, il n'a pas démontré l'existence d'un risque concret que les autorités italiennes refuseraient de le prendre en charge et de mener à terme l'examen de sa demande de protection, en violation de la directive Procédure, qu'il n'a pas non plus apporté d'indices objectifs, concrets et sérieux qu'il serait privé durablement de tout accès aux conditions matérielles minimales d'accueil prévues par la directive Accueil, que, n'ayant pas déposé de demande d'asile en Italie, les autorités de ce pays n'étaient alors pas tenues de respecter dites directives, qu'il lui appartiendra dès lors de déposer une telle demande auprès des autorités italiennes dès son arrivée en Italie, qu'au demeurant, si - après son retour en Italie - le requérant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appartiendra de faire valoir ses droits directement auprès des autorités italiennes en usant des voies de droit adéquates (art. 26 directive Accueil), pour autant qu'il ne soit pas sous le coup d'un renvoi entré en force, qu'enfin, contrairement à ce qu'il allègue, l'intéressé n'appartient pas à la catégorie des personnes particulièrement vulnérables, telle que définie par la CourEDH dans son arrêt T. contre Suisse précité (par. 118-122), pour lesquelles l'Etat requérant doit, avant de prononcer un transfert vers Italie, obtenir des autorités italiennes des garanties individuelles d'une prise en charge conforme aux exigences de l'art. 3 CEDH, qu'il s'agit en effet d'un homme jeune et sans charge de famille, que ses allégations, articulées au stade de recours, selon lesquelles il souffre de problèmes psychiques ne sont aucunement étayées, que par ailleurs, lors de son audition du 9 septembre 2014, le recourant a expressément déclaré être en bonne santé, que partant, il n'y a pas lieu d'appliquer la clause discrétionnaire prévue par l'art. 17 par. 1 du règlement Dublin III, que, pour les mêmes raisons, il n'y a pas lieu d'appliquer l'art. 29a al. 3 de l'ordonnance 1 du 11 août 1999 sur l'asile relative à la procédure (OA 1, RS 142.311), que l'Italie demeure dès lors l'Etat responsable de l'examen de la demande d'asile de l'intéressé et est tenue - en vertu de l'art. 18 par. 1 point a du règlement Dublin III - de le prendre en charge, dans les conditions prévues aux art. 21, 22 et 29 de ce règlement,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consid. 10), qu'au vu de ce qui précède, le recours doit être rejeté, que, s'avérant manifestement infondé, il est rejeté dans une procédure à juge unique, avec l'approbation d'un second juge (art. 111 let. e LAsi), qu'il est renoncé à un échange d'écritures, le présent arrêt n'étant motivé que sommairement (art. 111a al. 1 et 2 LAsi), que, dans la mesure où il a été immédiatement statué sur le fond, les demandes formulées dans le recours tendant à la dispense du versement d'une avance sur les frais de procédure présumés et à l'octroi de l'effet suspensif sont sans objet,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La greffière : Sylvie Cossy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