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E-7087/2013 vom 19. Dezember 2013</w:t>
      </w:r>
    </w:p>
    <w:p>
      <w:r>
        <w:t>Bundesverwaltungsgericht, 2013-12-19, DE</w:t>
      </w:r>
    </w:p>
    <w:p>
      <w:r>
        <w:rPr>
          <w:b/>
        </w:rPr>
        <w:t xml:space="preserve">Quelle: </w:t>
      </w:r>
      <w:r>
        <w:t>https://mcp.opencaselaw.ch/entscheid/bvger_E-7087_2013</w:t>
      </w:r>
    </w:p>
    <w:p>
      <w:r>
        <w:t>FR: TAF E-7087/2013 du 19 décembre 2013</w:t>
      </w:r>
    </w:p>
    <w:p>
      <w:r>
        <w:t>IT: TAF E-7087/2013 del 19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E-7087/2013 Urteil vom 19. Dezember 2013 Besetzung Einzelrichterin Gabriela Freihofer, mit Zustimmung von Richterin Regula Schenker Senn; Gerichtsschreiber Simon Thurnheer. Parteien A._______, B._______, C._______, Russland, Beschwerdeführende, gegen Bundesamt für Migration (BFM), Quellenweg 6, 3003 Bern, Vorinstanz . Gegenstand Nichteintreten auf Asylgesuch und Wegweisung (Dublin-Verfahren); Verfügung des BFM vom 3. Dezember 2013 / N (...). Das Bundesverwaltungsgericht stellt fest, dass die Beschwerdeführenden am 1. September 2013 in der Schweiz um Asyl nachsuchten, dass das BFM mit Verfügung vom 3. Dezember 2013 - eröffnet am 13. Dezember 2013 - in Anwendung von Art. 34 Abs. 2 Bst. d des Asylgesetzes vom 26. Juni 1998 (AsylG, SR 142.31) auf die Asylgesuche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16. Dezember 2013 gegen diesen Entscheid beim Bundesverwaltungsgericht Beschwerde erhoben, dass die vorinstanzlichen Akten am 18. Dezember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die spanischen Behörden gestützt auf Art. 9 Abs. 2 Dublin-II-VO dem Ersuchen der Schweizer Behörden um Übernahme der Beschwerdeführenden mit Schreiben vom 5. November 2013 ausdrücklich zugestimmt haben, dass in der Erklärung ausgeführt wird, die Zustimmung erfolge aufgrund der Tatsache, dass der Beschwerdeführer am 1. September 2013 in der Schweiz ein Asylgesuch gestellt habe und er ein am 8. September 2013 abgelaufenes spanisches Visum besitze, dass die Einreichung in der Beschwerde in Aussicht gestellter weiterer Beweismittel nicht abgewartet werden muss, zumal in antizipierter Beweiswürdigung anzunehmen ist, dass diese an der Zuständigkeit Spaniens nichts ändern könnten, und darüber hinaus auch nicht dargetan wird, was die einzureichenden Beweismittel beweisen sollten respektive um welche Art von Beweismittel es sich handle, dass insoweit die Beschwerdeführenden in der Beschwerde geltend machen, sie seien gar nie in Spanien gewesen, und damit allenfalls sinngemäss argumentieren wollen, die Zuständigkeit Spaniens gestützt auf Art. 9 Abs. 2 Dublin-II-VO sei zu Unrecht angenommen worden, dies nicht gehört werden kann, dass die Dublin-II-VO in erster Linie ein Regelwerk zwischen den Staaten darstellt, die Betroffenen insbesondere keinen Anspruch auf die Prüfung ihres Asylgesuches im "richtigen" Staat haben und sie sich deshalb auf eine Verletzung einzelner Bestimmungen nur dann berufen können, wenn diese als "self-executing" gelten, dass eine Bestimmung dann als "self-executing" qualifiziert wird, wenn sie nicht nur genügend bestimmt ist, sondern auch dazu dient, die Rechte des Asylgesuchstellers zu schützen (vgl. BVGE 2010/27 E. 4-6 S. 370 ff.), dass Art. 9 Dublin-II-VO nicht "self-executing" in diesem Sinne ist, da er nicht bezweckt, Rechte des Beschwerdeführers zu garantieren, sondern sich die Bestimmung vielmehr alleine an die beteiligten Staaten richtet (vgl. Urteil des Bundesverwaltungsgerichts D 4166/2013 vom 6. November 2013 E. 6), dass eine in unrichtiger Anwendung der Zuständigkeitskriterien gestützte Überstellungsentscheidung allenfalls dann im nationalen Rechtsmittelverfahren geltend gemacht werden könnte, wenn eine solche zu einer Verletzung der Konvention vom 4. November 1950 zum Schutze der Menschenrechte und Grundfreiheiten (EMRK, SR 0.101) führen oder bestimmte sonstige, Willkür gleichzusetzende Fehler bei der Rechtsanwendung vorliegen würden (vgl. Christian Filzwieser / Andrea Sprung, Dublin II-Verord­nung, 3. Aufl., Wien/Graz 2010 K6 zu Art. 18), dass davon vorliegend aber nicht die Rede sein kann, dass Spanien unter anderem Signatarstaat der EMRK ist und keine kon­kreten Hinweise dafür vorliegen, dass dieser Staat sich nicht an die da­raus resultierenden Verpflichtungen hält, dass die Beschwerdeführenden bei dieser Sachlage nicht legitimiert wären, geltend zu machen, die Zuständigkeit Spaniens sei zu Unrecht festgestellt worden (vgl. Filzwieser/Sprung, a.a.O., K10 zu Art. 19), dass demzufolge keine Gründe ersichtlich sind, welche in rechtserheblicher Weise gegen eine Überstellung der Beschwerdeführenden nach Spanien sprechen würden und die Zuständigkeit dieses Landes somit gegeben ist, dass im Weiteren keinerlei Hindernisse, insbesondere auch keine humanitären Gründe im Sinne von Art. 29a Abs. 3 AsylV 1, eine Überstellung der Beschwerdeführenden nach Spanien als unzulässig erscheinen lassen, dass sich aus den Akten keine Anhaltspunkte dafür ergeben, dass durch die Überstellung nach Spanien die völkerrechtlichen Verpflichtungen und Garantien nach dem Abkommen vom 28. Juli 1951 über die Rechtsstellung der Flüchtlinge (FK, SR 0.142.30), nach der EMRK, dem Internationalen Pakt über bürgerliche und politische Rechte (UNO-Pakt II, SR 0.103.2) oder das Übereinkommen vom 10. Dezember 1984 gegen Folter und andere grausame, unmenschliche oder erniedrigende Behandlung oder Strafe (Folterkonvention; FoK, SR 0.105) verletzt würden, dass die Beschwerdeführenden denn auch im Rahmen des ihnen am 11. November auf schriftlichem Weg gewährten rechtlichen Gehörs zur Wegweisung nach Spanien in ihrer Eingabe vom 25. November 2013 selbst ausführten, Gründe gegen eine Wegweisung nach Spanien seien ihnen nicht bekannt, dass es demnach vorliegend keinen Grund für die Anwendung der Souveränitätsklausel (Art. 3 Abs. 2 erster Satz Dublin-II-VO) gibt, dass es sich bei dieser Sachlage erübrigt, eine Frist zur Beschwerdeergänzung anzusetzen, dass das BFM nach dem Gesagten in Anwendung von Art. 34 Abs. 2 Bst. d AsylG zu Recht auf die Asylgesuche der Beschwerdeführenden nicht eingetreten ist und, da die Beschwerdeführenden nicht im Besitz gültiger Aufenthalts- oder Niederlassungsbewilligung sind, ebenfalls zu Recht in Anwendung von Art. 44 Abs. 1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