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E-7086/2018 vom 18. April 2019</w:t>
      </w:r>
    </w:p>
    <w:p>
      <w:r>
        <w:t>Bundesverwaltungsgericht, 2019-04-18, DE</w:t>
      </w:r>
    </w:p>
    <w:p>
      <w:r>
        <w:rPr>
          <w:b/>
        </w:rPr>
        <w:t xml:space="preserve">Quelle: </w:t>
      </w:r>
      <w:r>
        <w:t>https://mcp.opencaselaw.ch/entscheid/bvger_E-7086_2018</w:t>
      </w:r>
    </w:p>
    <w:p>
      <w:r>
        <w:t>FR: TAF E-7086/2018 du 18 avril 2019</w:t>
      </w:r>
    </w:p>
    <w:p>
      <w:r>
        <w:t>IT: TAF E-7086/2018 del 18 aprile 2019</w:t>
      </w:r>
    </w:p>
    <w:p>
      <w:pPr>
        <w:pStyle w:val="Heading2"/>
      </w:pPr>
      <w:r>
        <w:t>Regeste</w:t>
      </w:r>
    </w:p>
    <w:p>
      <w:r>
        <w:t>Vollzug der Wegweisung (verkürzte Beschwerdefrist)</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w:t>
      </w:r>
    </w:p>
    <w:p>
      <w:r>
        <w:t>Die Beschwerde richtet sich einzig gegen den Wegweisungsvollzug. Die Verfügung der Vorinstanz ist bezüglich der Frage der Flüchtlingseigenschaft, der Asylgewährung, der Wegweisung und der Änderung des Geburtsdatums im ZEMIS in Rechtskraft erwachsen.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6.3</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Auch die allgemeine Menschenrechtssituation in Guinea lässt den Wegweisungsvollzug zum heutigen Zeitpunkt nicht als unzulässig erscheinen.</w:t>
      </w:r>
    </w:p>
    <w:p>
      <w:r>
        <w:rPr>
          <w:b/>
        </w:rPr>
        <w:t>E. 6.4.1</w:t>
      </w:r>
    </w:p>
    <w:p>
      <w:r>
        <w:t>Nach Art. 83 Abs. 4 AIG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AIG als gewichtiger Aspekt zu berücksichtigen (vgl. BVGE 2014/20 E. 8.3.6; 2009/51 E. 5.6, je m.w.H.).</w:t>
      </w:r>
    </w:p>
    <w:p>
      <w:r>
        <w:rPr>
          <w:b/>
        </w:rPr>
        <w:t>E. 6.4.2</w:t>
      </w:r>
    </w:p>
    <w:p>
      <w:r>
        <w:t>In Guinea herrscht zurzeit weder Krieg oder Bürgerkrieg, noch liegt eine Situation allgemeiner Gewalt vor, aufgrund derer die Bevölkerung als konkret gefährdet bezeichnet werden müsste. Der Vollzug der Wegweisung ist unter diesen Umständen grundsätzlich als zumutbar zu bezeichnen.</w:t>
      </w:r>
    </w:p>
    <w:p>
      <w:r>
        <w:rPr>
          <w:b/>
        </w:rPr>
        <w:t>E. 6.4.3</w:t>
      </w:r>
    </w:p>
    <w:p>
      <w:r>
        <w:t>Bei der Beurteilung der Zumutbarkeit ist zudem der Situation unbegleiteter minderjähriger Asylgesuchsteller (UMA)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AIG vor einer Ausschaffung einer unbegleiteten minderjährigen Person sicherzustellen, dass diese im Rückkehrstaat einem Familienmitglied, einem Vormund oder einer Aufnahmeeinrichtung übergeben werden kann, welche den Schutz des Kindes gewährleistet (vgl. BVGE 2015/30 E. 7.3).</w:t>
      </w:r>
    </w:p>
    <w:p>
      <w:r>
        <w:rPr>
          <w:b/>
        </w:rPr>
        <w:t>E. 6.4.4</w:t>
      </w:r>
    </w:p>
    <w:p>
      <w:r>
        <w:t>Die Vorinstanz begründet die Zumutbarkeit des Wegweisungsvollzugs damit, die Angaben des Beschwerdeführers zu seinem Lebenslauf, seinen Eltern und den übrigen Verwandten seien unglaubhaft. Es sei deshalb davon auszugehen, dass er über ein taugliches Beziehungsnetz verfüge, welches er den Behörden verheimliche. Es sei nicht Sache der Behörden, nach fiktiven Vollzugshindernissen zu suchen, wenn ein Gesuchsteller seine Mitwirkungspflicht verletze. Im Rahmen der Rückkehr von unbegleiteten minderjährigen Asylsuchenden (UMA) nach Guinea werde mit der schweizerischen Organisation namens rocConakry zusammengearbeitet. rocConakry unterstütze Waisenhäuser in Guinea. Gemäss Vertrag zwischen der schweizerischen Eidgenossenschaft und rocConakry betreffend Unterstützung und Begleitung von unbegleiteten Minderjährigen vom 16. Oktober 2018 betreue rocConakry die minderjährige Person bei ihrer Rückkehr, organisiere die Familienvereinigung oder bringe sie, falls nötig, in ihrem Waisenhaus unter, unterstütze sie bei ihrer Wiedereingliederung in das Leben in Guinea (z.B. Zugang zu einer Ausbildung, Schaffung einer Einkommensgrundlage). rocConakry habe versichert, über die dafür nötige Bereitschaft und Kapazität zu verfügen. rocConakry sei zudem verpflichtet worden, den Beschwerdeführer bei seiner Rückkehr am Flughafen in Empfang zu nehmen und im Waisenhaus Dimakané unterzubringen; dazu verfüge rocConakry über einen Kleinbus. Das Waisenhaus Dimakané sei seit dem Jahr 2002 im Bereich der Wiedervereinigung von Kindern und Jugendlichen mit ihren Familien aktiv. Es verfüge deshalb vor Ort über langjährige Erfahrung in der Betreuung von Minderjährigen, welche von den Eltern getrennt worden seien oder über keine Familienangehörigen mehr verfügten. Ferner habe Dimakané Erfahrung in der Betreuung von Jugendlichen, die ein Studium oder eine Berufsbildung absolvieren würden. Die Betreuung ende nicht strikt mit Erreichen der Volljährigkeit, sondern erst wenn der junge Erwachsene selbst für sich sorgen könne. rocConakry sei somit geeignet, die übertragenen Aufgaben wahrzunehmen. Der Vertrag vom 16. Oktober 2018 sehe vor, dass rocConakry bei einer effektiv bevorstehenden Rückkehr einer minderjährigen Person sämtliche zur Verfügung stehenden Informationen übermittelt würden, welche rocConakry und dem Waisenhaus ermöglichten, dessen Rückkehr vorzubereiten und zu erleichtern. rocConakry werde anhand der Angaben des UMA die für die Familienvereinigung nötigen Schritte bereits vor dessen Ankunft in Guinea einleiten. Der wesentliche Inhalt des besagten Vertrages sei dem Beschwerdeführer offengelegt worden. Der Wegweisungsvollzug sei demnach unter Berücksichtigung des Kindeswohls zumutbar. Der Beschwerdeführer bringt vor, er habe alle Fragen der Vorinstanz nachvollziehbar beantwortet und widerspruchsfreie Angaben zu seinem Alter, seiner Verwandtschaft und den Lebensumständen gemacht. Es könne nicht davon ausgegangen werden, dass er in Guinea über ein taugliches Beziehungsnetz verfüge. Seine drei Onkel würden sich bei einer Rückkehr nicht um ihn kümmern. Aus den Akten gehe nicht hervor, wie die Zusammenarbeit zwischen rocConakry und dem Waisenhaus Dimakané ausgestaltet sei. Der Vertrag zwischen der schweizerischen Eidgenossenschaft und rocConakry vom 16. Oktober 2018 sei nicht offengelegt worden. Dem Konsultationsformular und den auf der Internetseite von rocConakry aufgeschalteten Informationen (Statuten, Jahresberichte) seien keine Angaben über die zugesicherten Leistungen (insbesondere die Erfahrungen in der Betreuung der UMA und der Wiedervereinigung mit der Familie), die Kapazitäten sowie die Qualitätsstandards der Organisation zu entnehmen. Eine angemessene Betreuung bis zur Volljährigkeit durch rocConakry könne somit nicht garantiert werden. Einzig die Zusicherung des Präsidenten der Organisation rocConakry, welche mit keiner anerkannten Organisation zusammenarbeite, genüge nicht. rocConakry habe bereits für die Betreuung von vier rückzuführenden UMA eine Zusicherung abgegeben. Es sei somit fraglich, ob das Waisenhaus über die nötigen Aufnahmekapazitäten verfüge, zumal gemäss Art. 8 des Vertrages vom 16. Oktober 2018 nur drei Plätze für jeweils drei Monate für die Rückkehrer aus der Schweiz freigehalten würden.</w:t>
      </w:r>
    </w:p>
    <w:p>
      <w:r>
        <w:rPr>
          <w:b/>
        </w:rPr>
        <w:t>E. 6.4.5</w:t>
      </w:r>
    </w:p>
    <w:p>
      <w:r>
        <w:t>Die Angaben des Beschwerdeführers betreffend das Alter seiner Onkel und den Verbleib des Schülerausweises sind widersprüchlich. Zudem ist nicht nachvollziehbar, wieso er kaum Angaben zu seinen Eltern, den drei Onkeln, weiteren Verwandten und dem Tod der Grossmutter machen konnte, zumal er über Jahre mit seinen Onkeln und der Grossmutter im gleichen Haus gelebt hat. Das Altersgutachten ergab, dass die Angaben zu seinem Alter unzutreffend waren. Der Vorinstanz ist demnach beizupflichten, dass der Beschwerdeführer das Fehlen eines tragfähigen Beziehungsnetzes in Guinea nicht glaubhaft darlegen konnte. Dem Gericht ist es folglich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mittlerweile siebzehnjährige Beschwerdeführer urteilsfähig ist, ist in Bestätigung der Vorinstanz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Guinea schliessen lassen (vgl. für das Ganze Urteil des BVGer D-8108/2009 vom 5. Juli 2010 E. 6.2.2). Eine Wiedervereinigung des Beschwerdeführers mit seiner Familie ist zwar das prioritäre Ziel bei der Rückführung eines UMA. Falls dies im vorliegenden Fall nicht möglich sein sollte, hat die Vorinstanz eine Betreuung des Beschwerdeführers nach seiner Rückkehr durch rocConakry organisiert. Gemäss ständiger Rechtsprechung ist bei einem unbegleiteten Minderjährigen sicherzustellen, dass er in seinem Heimatstaat einer Aufnahmeeinrichtung übergeben werden kann, welche den Schutz des Kindes gewährleistet (vgl. BVGE 2015/30 E. 7.3). rocConakry ist eine schweizerische Nichtregierungsorganisation, deren Hauptzweck die Unterstützung von Waisenhäusern in Westafrika ist. In Guinea besteht eine enge Zusammenarbeit mit dem Waisenhaus Dimakané in Coyah. rocConakry unterstützt das Waisenhaus mit Geld- und Sachspenden. Es finden regelmässige Besuche zur Kontrolle der zweckmässigen Einsetzung der Spenden statt. Das Waisenhaus arbeitet mit der Klinik St. Gabriel in Conakry zusammen, um den Kindern im Waisenhaus den jederzeitigen Zugang zur medizinischen Versorgung zu garantieren (&lt; https://www.rocconakry.ch/jahresberichte/jahresbericht-2018/ &gt;, abgerufen am 18.04.2019). Im Vertrag mit der schweizerischen Eidgenossenschaft vom 16. Oktober 2018 hat sich rocConakry verpflichtet, die minderjährige Person bei ihrer Rückkehr am Flughaften in Empfang zu nehmen, zu betreuen, die Familienvereinigung zu organisieren oder sie, falls nötig, im Waisenhaus Dimakané unterzubringen und sie bei ihrer Wiedereingliederung in das Leben in Guinea (z.B. Zugang zu einer Ausbildung, Schaffung einer Einkommensgrundlage) zu unterstützen. Der Präsident von rocConarky hat am 22. November 2018 schriftlich zugesichert, diese Leistung für den Beschwerdeführer nach seiner Rückkehr nach Guinea zu erbringen. Das Waisenhaus Dimakané ist seit Jahren im Bereich der Familiensuche und Wiedervereinigung von Familien tätig und verfügt demnach über Erfahrung in diesem Bereich. Die Vorinstanz übermittelt zudem rocConakry alle für eine Familienvereinigung nötigen Informationen über den Beschwerdeführer. Das Waisenhaus Dimakané verfügt mindestens über drei Plätze für jeweils drei Monate für minderjährige Rückkehrer aus der Schweiz. Entgegen der Befürchtung des Beschwerdeführers ist davon auszugehen, dass rocConakry nur eine vertragliche Zusicherung für die Betreuung eines UMA abgibt, wenn ein freier Platz für diesen im Waisenhaus gewährleistet ist. Zudem ergibt sich aus den Jahresberichten und den Abklärungen der Vorinstanz, dass das Waisenhaus die Kinder bei ihrer Ausbildung und Wiedereingliederung unterstützt und die Unterstützung nicht strikt mit dem Erreichen der Volljährigkeit endet. Falls eine Familienvereinigung nicht möglich ist, ist deshalb davon auszugehen, dass der Beschwerdeführer auch länger als die erwähnten drei Monate im Waisenhaus bleiben kann. Insgesamt sind keine Anhaltspunkte ersichtlich, wonach rocConakry ihren Auftrag nicht auftragsgemäss erfüllen würde. Es ist anzunehmen, dass dem Beschwerdeführer insbesondere mit Hilfe von rocConakry eine soziale und auch wirtschaftliche Reintegration gelingen wird. Der Vollzug der Wegweisung ist somit auch in individueller Hinsicht und unter Berücksichtigung des Kindeswohls zumutbar. Für eine Rückweisung der Sache an die Vorinstanz zur vollständigen Sachverhaltsabklärung besteht nach dem Gesagten kein Anlass. Das entsprechende Rechtsbegehren ist abzuweisen.</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erachtet. Nach dem Gesagten fällt eine Anordnung der vorläufigen Aufnahme ausser Betracht (Art. 83 Abs. 1-4 AIG).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Mit Zwischenverfügung vom 17. Dezember 2018 wurde das Gesuch um Gewährung der unentgeltlichen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