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E-7077/2015 vom 23. Juni 2017</w:t>
      </w:r>
    </w:p>
    <w:p>
      <w:r>
        <w:t>Bundesverwaltungsgericht, 2017-06-23, DE</w:t>
      </w:r>
    </w:p>
    <w:p>
      <w:r>
        <w:rPr>
          <w:b/>
        </w:rPr>
        <w:t xml:space="preserve">Quelle: </w:t>
      </w:r>
      <w:r>
        <w:t>https://mcp.opencaselaw.ch/entscheid/bvger_E-7077_2015</w:t>
      </w:r>
    </w:p>
    <w:p>
      <w:r>
        <w:t>FR: TAF E-7077/2015 du 23 juin 2017</w:t>
      </w:r>
    </w:p>
    <w:p>
      <w:r>
        <w:t>IT: TAF E-7077/2015 del 23 giugno 2017</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3</w:t>
      </w:r>
    </w:p>
    <w:p>
      <w:r>
        <w:t>Die Beschwerde ist im Verfahren einzelrichterlicher Zuständigkeit mit Zustimmung eines zweiten Richters oder einer zweiten Richterin zu behandeln, da sie sich - wie nachfolgend aufgezeigt - im Urteilszeitpunkt als offensichtlich begründet erweist (Art. 111 Bst. e AsylG).</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2015/41 E. 3.1).</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vgl. BVGE 2012/4 E. 3.2; Filzwieser/Sprung, Dublin III-Verordnung, Wien 2014, K4 zu Art. 7). Im Rahmen eines Wiederaufnahmeverfahrens (engl.: take back) findet demgegenüber grundsätzlich keine (erneute) Zuständigkeitsprüfung nach Kapitel III statt (vgl. BVGE 2012/4 E. 3.2.1 m.w.H.).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 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5.1</w:t>
      </w:r>
    </w:p>
    <w:p>
      <w:r>
        <w:t>Ein Abgleich der Fingerabdrücke des Beschwerdeführers mit der EURODAC-Datenbank ergab, dass dieser am (...) September 2015 in Ungarn ein Asylgesuch eingereicht hatte. Das SEM ersuchte deshalb die ungarischen Behörden am 6. Oktober 2015 um Wiederaufnahme des Beschwerdeführers gestützt auf Art. 23 oder 24 Dublin-III-VO. Die ungarischen Behörden liessen das Übernahmeersuchen innert der in Art. 25 Abs. 1 Dublin-III-VO vorgesehenen Frist unbeantwortet, womit sie die Zuständigkeit Ungarns implizit anerkannten (Art. 25 Abs. 2 Dublin-III-VO).</w:t>
      </w:r>
    </w:p>
    <w:p>
      <w:r>
        <w:rPr>
          <w:b/>
        </w:rPr>
        <w:t>E. 5.2</w:t>
      </w:r>
    </w:p>
    <w:p>
      <w:r>
        <w:t>Der EURODAC-Treffer wird dadurch untermauert, dass der Beschwerdeführer im Rahmen der Befragung ausdrücklich einräumte, er habe sich vor der Einreise in die Schweiz in Ungarn aufgehalten und sei dort daktyloskopisch erfasst worden (vgl. Akten SEM A5 S. 6 f.). Diese Angaben wurden im Übrigen in der Beschwerdeschrift wiederholt. Entgegen dem in der Beschwerdeeingabe geäusserten Verdacht kann eine Verwechslung unter diesen Umständen ausgeschlossen werden. Vielmehr ist davon auszugehen, dass die Diskrepanz zwischen dem Datum des EURODAC-Treffers und dem Zeitpunkt der Kontrolle des Beschwerdeführers durch das schweizerische Grenzwachtkorps (8. August 2015) darauf zurückzuführen ist, dass die ungarischen Behörden seine Fingerabdrücke verspätet ins EURODAC-System eingaben. Dies insbesondere auch unter Berücksichtigung der hohen Anzahl an Asylsuchenden, die im Sommer 2015 in Ungarn einreisten.</w:t>
      </w:r>
    </w:p>
    <w:p>
      <w:r>
        <w:rPr>
          <w:b/>
        </w:rPr>
        <w:t>E. 5.3</w:t>
      </w:r>
    </w:p>
    <w:p>
      <w:r>
        <w:t>Nachdem die Einwände des Beschwerdeführers nicht geeignet sind, die grundsätzliche Zuständigkeit Ungarns für sein Asylverfahren in Frage zu stellen, erübrigen sich weitere diesbezügliche Abklärungen und der entsprechende, in der Beschwerdeeingabe gestellte Antrag ist abzuweisen.</w:t>
      </w:r>
    </w:p>
    <w:p>
      <w:r>
        <w:rPr>
          <w:b/>
        </w:rPr>
        <w:t>E. 6.1</w:t>
      </w:r>
    </w:p>
    <w:p>
      <w:r>
        <w:t>Im Lichte von Art. 3 Abs. 2 Dublin-III-VO ist zu prüfen, ob es wesentliche Gründe für die Annahme gibt, das Asylverfahren und die Aufnahmebedingungen für Asylsuchende in Ungarn würden systemische Schwachstellen aufweisen, die eine Gefahr einer unmenschlichen oder entwürdigenden Behandlung im Sinne des Artikels 4 der EU-Grundrechtecharta mit sich bringen würden.</w:t>
      </w:r>
    </w:p>
    <w:p>
      <w:r>
        <w:rPr>
          <w:b/>
        </w:rPr>
        <w:t>E. 6.2</w:t>
      </w:r>
    </w:p>
    <w:p>
      <w:r>
        <w:t>Das Bundesverwaltungsgericht hat im Urteil D-7853/2015 vom 31. Mai 2017 (vorgesehen zur Publikation als Referenzurteil) eingehend die Entwicklung der Situation für Asylsuchende in Ungarn, insbesondere für jene, die in Anwendung der Dublin-III-VO nach Ungarn überstellt werden, analysiert, unter Berücksichtigung des bedeutenden Migrationsstroms, welchen das Land im Sommer 2015 zu gewärtigen hatte. Es hat das Vorhandensein zahlreicher Unzulänglichkeiten im ungarischen System festgestellt, welche namentlich den Zugang zum Asylverfahren sowie die Unterbringung der Asylsuchenden in den Transitzonen betreffen. Das Gericht hat sich insbesondere mit dem am 28. März 2017 in Kraft getretenen ungarischen Rechtsakt T/13976 über "die Änderung mehrerer Gesetze zur Verschärfung des Asylverfahrens in der Überwachungszone der ungarischen Grenze" befasst. Es hat festgestellt, dass die Umsetzung dieses Aktes, welcher rückwirkend auf sämtliche laufenden Asylverfahren anwendbar ist und eine wesentliche Verschärfung der ungarischen Gesetzgebung mit sich bringt, zahlreiche Unsicherheiten und Fragen nach sich zieht. Es könne daher namentlich nicht mit Sicherheit ermittelt werden, ob Asylsuchende, die nach Ungarn überstellt werden, als nicht aufenthaltsberechtigte Personen angesehen und deshalb in sogenannte "Prätransit"-Zonen abgeschoben werden, oder ob sie als asylsuchende Personen betrachtet werden, deren Gesuche in den Transitzonen zu behandeln sind. Angesichts der zahlreichen Unsicherheiten, die diese neue Gesetzesänderung hinsichtlich des Verfahrenszugangs und der Aufnahmebedingungen mit sich gebracht hat, sei es dem Bundesverwaltungsgericht gemäss dem derzeitigen Stand der Dinge nicht möglich, das Vorliegen systemischer Schwachstellen im Sinne von Art. 3 Abs. 2 der Dublin-III-Verordnung sowie die Fragen im Zusammenhang mit tatsächlichen Gefahren ("real risk"), denen Asylsuchende bei einer Überstellung nach Ungarn ausgesetzt sein könnten, abschliessend zu beurteilen. Folglich hat es die angefochtene Verfügung aufgehoben und die Sache zur neuen Entscheidung an das Staatssekretariat für Migration zurückgewiesen. Es obliege der erstinstanzlichen Behörde, sämtliche Sachverhaltselemente zusammenzutragen, die zur Beurteilung dieser wesentlichen Fragen erforderlich seien, und es sei nicht die Aufgabe der Beschwerdeinstanz, komplexe ergänzende Abklärungen vorzunehmen. Das Bundesverwaltungsgericht würde sonst mit einem Sachentscheid seine Zuständigkeit überschreiten und die betroffene Partei um den gesetzlich vorgesehenen Instanzenzug bringen (vgl. insbesondere Erwägung 13 des Urteils).</w:t>
      </w:r>
    </w:p>
    <w:p>
      <w:r>
        <w:rPr>
          <w:b/>
        </w:rPr>
        <w:t>E. 6.3</w:t>
      </w:r>
    </w:p>
    <w:p>
      <w:r>
        <w:t>Mit derselben Begründung, wie sie vorstehend dargelegt wurde, ist es dem Gericht auch vorliegend nicht möglich, die Vorbringen in der Beschwerde vom 30. Oktober 2015, soweit Frage der Zulässigkeit einer Überstellung nach Ungarn betreffend, zu beurteilen. Die angefochtene Verfügung ist folglich aufzuheben und die Sache zur vollständigen Sachverhaltsfeststellung sowie zu neuer Entscheidung an die Vorinstanz zurückzuweisen. Somit erübrigt sich eine weitergehende Auseinandersetzung mit den einzelnen Parteivorbringen.</w:t>
      </w:r>
    </w:p>
    <w:p>
      <w:r>
        <w:rPr>
          <w:b/>
        </w:rPr>
        <w:t>E. 7</w:t>
      </w:r>
    </w:p>
    <w:p>
      <w:r>
        <w:t>Nach dem Gesagten ist die Beschwerde gutzuheissen, soweit die Aufhebung der vorinstanzlichen Verfügung beantragt wurde.</w:t>
      </w:r>
    </w:p>
    <w:p>
      <w:r>
        <w:rPr>
          <w:b/>
        </w:rPr>
        <w:t>E. 8.1</w:t>
      </w:r>
    </w:p>
    <w:p>
      <w:r>
        <w:t>Bei diesem Ausgang des Verfahrens sind keine Kosten zu erheben (Art. 63 Abs. 1 und 2 VwVG).</w:t>
      </w:r>
    </w:p>
    <w:p>
      <w:r>
        <w:rPr>
          <w:b/>
        </w:rPr>
        <w:t>E. 8.2</w:t>
      </w:r>
    </w:p>
    <w:p>
      <w:r>
        <w:t>Nachdem der Beschwerdeführer mit seinem Begehren um Aufhebung der angefochtenen Verfügung durchgedrungen ist, ist ihm zulasten der Vor-instanz eine Parteientschädigung für die ihm notwendigerweise erwachsenen Kosten zuzusprechen (Art. 64 Abs. 1 VwVG; Art. 7 ff. des Reglements über die Kosten und Entschädigungen vor dem Bundesverwaltungsgericht vom 21. Februar 2008 [VGKE, SR 173.320.2]). Der Rechtsvertreter hat keine Kostennote zu den Akten gereicht, weshalb der notwendige Vertretungsaufwand von Amtes wegen aufgrund der Akten festzusetzen ist (Art. 14 Abs. 2 Satz 2 VGKE). Die Parteientschädigung ist (unter Berücksichtigung der massgebenden Bemessungsfaktoren, vgl. Art. 9-13 VGKE) auf insgesamt Fr. 600.- (inkl. Auslagen)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